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3804" w14:textId="d853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июня 2016 года № 3/26. Зарегистрировано Департаментом юстиции Мангистауской области от 03 августа 2016 года № 3105. Утратило силу решением Бейнеуского районного маслихата Мангистауской области от 16 марта 2018 года № 21/173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21/173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единых ставок фиксированного налога для всех налогоплательщиков, осуществляющих деятельность на территории Бейнеуского района,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(Б.Туйешиев)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Бейнеускому району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К.Усенгалиев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июня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23 июня 2016 года №3/26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всех налогоплательщиков, осуществляющих деятельность на территории Бейнеуского района,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5368"/>
        <w:gridCol w:w="5242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Поряд-ковый номер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 в месяц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