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9fc8" w14:textId="6ba9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3/28. Зарегистрировано Департаментом юстиции Мангистауской области от 04 августа 2016 года № 3111. Утратило силу решением Бейнеуского районного маслихата Мангистауской области от 7 марта 2017 года № 10/86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Бейнеуского районного маслихата Мангистауской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10/86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Бейнеуский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 государственного учреждения "Аппарат Бейнеуского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Бейнеуского районного маслихата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Бейнеуского районного маслихата (Б.Туйешиев).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№3/28</w:t>
            </w:r>
          </w:p>
        </w:tc>
      </w:tr>
    </w:tbl>
    <w:bookmarkStart w:name="z1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служащих (далее -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итогам квартала (квартальная оценка) - не позднее десятого числа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за отчетным кварталом (за исключением четвертого квартала, оценка которого проводится не позднее десятого декабря);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не проводится в случаях, если срок пребывания на занимаемой должности в оцениваемом периоде составляет менее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средней оценки служащего за отчетные кварталы;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оценки выполнения служащим индивидуального плана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районного маслихата, имеющим право назначения на государственную должность и освобождения от государственной должности служащего создается Комиссия по оценке (далее-Комиссия).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секретарь Бейнеуского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Комиссии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 кадровым вопросам государственного учреждения "Аппарат Бейнеуского районного маслихата" (далее – сотрудник по кадровым вопросам).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фамилия, имя, отчество (при его наличии), занимаемая должность, наименование структурного подразделения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по кадровым вопросам формирует график проведения 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Оценка исполнения должностных обязанностей складывается из базовых, поощрительных и штрафных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Базовые баллы устанавливаются на уровне 100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превышающие средние объемы текущей работы, а также виды деятельности, являющиеся сложными в содержательном или организационном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Штрафные баллы выставляются за нарушения исполнительской 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 нарушениям исполнительской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секретаря районного маслихата, руководителя аппарата и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 нарушениям трудовой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опоздания на работу без уважительной причины;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по кадровым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сотрудником по кадровым вопросам сведений о фактах нарушения служащим трудовой дисциплины, рассматривает достоверности представленных сведений в оценочном листе,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Круговая оценка представляет собой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подчиненных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- лиц, занимающих должности в аппарате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по кадровым делам не позднее одного месяца до проведения оценки, исходя из должностных обязанностей и служебных взаимодействий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Заполненные оценочные листы направляются сотрудником по кадровым вопросам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Сотрудник по кадровым вопросам осуществляет расчет среднего значения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Итоговая квартальная оценка служащего вычисляется непосредственным руководителем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∑кв= 100 + а –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∑кв -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–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36. Итоговая квартальная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106 до 130 (включительно)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свыше 130 баллов – "превосходно".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по кадровым вопросам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∑год = 0,3*∑кв. + 0,6*∑ИП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∑кв.- средняя оценка за отчетные кварталы (средне арифметическое значение).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-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∑ИП - 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3 баллов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до 4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по кадровым вопросам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лист круговой оценки (для годовой оценки);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должностная инструкция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допущении ошибки сотрудником по кадровым вопросам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Сотрудник по кадровым вопросам ознакамливает служащего с результатами оценки в течение двух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сотрудником по кадровым вопросам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подписанный протокол заседания Комиссии хранятся у сотрудника по кадровым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6255"/>
        <w:gridCol w:w="1940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Фамилия,имя,отчество (при его наличии) 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                   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                    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620"/>
        <w:gridCol w:w="3087"/>
        <w:gridCol w:w="3087"/>
        <w:gridCol w:w="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Фамилия,имя,отчество (при его наличии) 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                   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                   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2872"/>
        <w:gridCol w:w="3875"/>
        <w:gridCol w:w="1388"/>
        <w:gridCol w:w="1388"/>
        <w:gridCol w:w="892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 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Фамилия,имя,отчество (при его наличии)             Фамилия,имя,отчество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                         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                          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оценки: квартальная/годовая и оцениваемый период (квартал и (или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