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0cdf" w14:textId="e500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21 декабря 2016 года № 8/70. Зарегистрировано Департаментом юстиции Мангистауской области 05 января 2017 года № 3235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2017-2019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2016 года, решением Мангистауского областного маслихата "Об областном бюджете на 2017-2019 годы"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3228),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приложению 1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7866031,8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2854211,0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19593,4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206568,0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4785659,4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7951330,5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-28315,1 тысяч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38526,1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-56983,6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56983,6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19/153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Принять к сведению, что из областного бюджета на 2017 год в районный бюджет выделена субвенция в сумме 3894605,0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Установить норматив распределение доходов районного бюджета на 2017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с доходов, облагаемых у источника выплаты – 26,6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26,5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Бейнеуского районного маслихата Мангистауской области от 15.08.2017 </w:t>
      </w:r>
      <w:r>
        <w:rPr>
          <w:rFonts w:ascii="Times New Roman"/>
          <w:b w:val="false"/>
          <w:i w:val="false"/>
          <w:color w:val="ff0000"/>
          <w:sz w:val="28"/>
        </w:rPr>
        <w:t>№ 15/131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01.01.2017); с изменениями, внесенным решением Бейнеуского районного маслихата Мангистауской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19/153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резерв акимата района в сумме 2000,0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Принять к сведению, что из вышестоящего бюджета были выделены следующие текущие целевые трансферты, целевые трансферты на развитие и бюджетные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дополнительную плату учителям, прошедшим повышение квалификации по трехуровневой системе и учителям заменяющих основных сотрудников на время их учебы – 4071,0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– 8640,0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 – 2018 годы – 21849,4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10211,0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бюджетной программе развития системы водоснабжения и водоотведения в сельских населенных пунктах, строительство водоочистного сооружения и внутрипоселкового водопровода в селах Боранкуль и Сарга – 337497,0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на обеспечение одноразовым горячим питанием учеников первого класса и затраты Фонда всеобщего обязательного среднего образования – 108250,0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по бюджетной программе проектирование и (или) строительство, реконструкция жилья коммунального жилищного фонда – 40422,0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абзац исключен решением Бейнеуского районного маслихата Мангистауской области от 23.11.2017 № 19/153.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коммунального хозяйства – 2800,0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по бюджетной программе развития системы водоснабжения и водоотведения в сельских населенных пунктах – 268691,0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по бюджетной программе развитие инфраструктуры автомобильных дорог в городах районного значения, поселках, селах, сельских округах – 67654,0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мероприятий, направленные на развитие рынка труда, в рамках Программы развития продуктивной занятости и массового предпринимательства на 2017-2021 годы – 31180,0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Бейнеуского районного маслихата Мангистауской области от 15.08.2017 </w:t>
      </w:r>
      <w:r>
        <w:rPr>
          <w:rFonts w:ascii="Times New Roman"/>
          <w:b w:val="false"/>
          <w:i w:val="false"/>
          <w:color w:val="ff0000"/>
          <w:sz w:val="28"/>
        </w:rPr>
        <w:t>№ 15/131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01.01.2017); от 23.11.2017 </w:t>
      </w:r>
      <w:r>
        <w:rPr>
          <w:rFonts w:ascii="Times New Roman"/>
          <w:b w:val="false"/>
          <w:i w:val="false"/>
          <w:color w:val="ff0000"/>
          <w:sz w:val="28"/>
        </w:rPr>
        <w:t>№ 19/153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установить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Установить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культуры, спорта и ветеринарии проживающим и работающим в сельской местности в размере 12100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 развития районного бюджета направленных на реализацию бюджетных инвестиционных проектов (программ) на 2017-2019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на 2017 год, не подлежащих секвестру в процессе исполнения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"Перечень бюджетных программ каждого района в городе, города районного значения, поселка, села, сельского округа на 2017 год" реализуется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"Объем трансфертов для местного самоуправления на 2017 год" реализуется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"Перечень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2017 году" реализуется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Бейнеуского районного маслихата" (Б.Туйешиев)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"Бейнеуского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отдела экономики 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Е.Кадиров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"21" декабря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8/70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Бейнеуского районного маслихата Мангистауской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19/153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037"/>
        <w:gridCol w:w="1037"/>
        <w:gridCol w:w="274"/>
        <w:gridCol w:w="6196"/>
        <w:gridCol w:w="3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7 866 031,8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4 785 659,4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Админстратор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7 951 330,5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Боранкуль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Турыш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Акжигит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5 272 252,3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4 139 113,3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Боранкуль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Турыш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Акжигит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Турыш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82 570,9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301 782,9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(недоиспользовонных)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-28 315,1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-56 983,6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97"/>
        <w:gridCol w:w="1097"/>
        <w:gridCol w:w="289"/>
        <w:gridCol w:w="5525"/>
        <w:gridCol w:w="3519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10 543 390,0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предпринимательcкой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государственного бюджета, а также из бюджета Национального Банка Республики Казахстан (содержащимися и финансируемыми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поступлений от организаций нефтяного сектора, финансируемых из государственного бюджета, а также из бюджета Национального Банка Республики Казахстан (содержащимися и финансируемыми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7 323 246,0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10 543 390,0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6 342 817,0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126"/>
        <w:gridCol w:w="1126"/>
        <w:gridCol w:w="297"/>
        <w:gridCol w:w="5673"/>
        <w:gridCol w:w="3284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9 019 329,0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государственного бюджета, а также из бюджета Национального Банка Республики Казахстан (содержащимися и финансируемыми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поступлений от организаций нефтяного сектора, финансируемых из государственного бюджета, а также из бюджета Национального Банка Республики Казахстан (содержащимися и финансируемыми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5 605 979,0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9 019 329,0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5 426 051,0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1 950 678,0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442"/>
        <w:gridCol w:w="2443"/>
        <w:gridCol w:w="5694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442"/>
        <w:gridCol w:w="2443"/>
        <w:gridCol w:w="5694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2708"/>
        <w:gridCol w:w="2708"/>
        <w:gridCol w:w="4976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 исполнение бюджета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аула, аульного округа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решения Бейнеуского районного маслихата Мангистауской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19/153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245"/>
        <w:gridCol w:w="2245"/>
        <w:gridCol w:w="6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Админстратор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Боранкул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Акжигит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Турыш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Боранкул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Акжигит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Турыш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Турыш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для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2639"/>
        <w:gridCol w:w="7030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предоставления мер социальной поддержки специалистам здравоохранения, образования, социального обеспечения, культуры,спорта и агропромышленного комплекса, прибывшим для работы и проживания в сельские населенные пункты 2017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9"/>
        <w:gridCol w:w="3411"/>
      </w:tblGrid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сфера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Отрасль здравоохранений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Боранкульская районная больница - врач-акушер-гинеколог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Боранкульская районная больница - врач-хирург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Бейнеуская центральная районная больница - врач-анестезиолог-ренематолог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Бейнеуская центральная районная больница - врач-акушер-гинеколог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Бейнеуская центральная районная больница - врач-рентгенолог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центральная районная больница - врач-патологоанатом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Бейнеуская районная поликлиника - врач-акушер-гинеколог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Отрасль образований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Сынгырлауская школа-детский сад - преподователь русского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Боранкульская средняя школа - преподователь технологии /для мальчиков/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Каракумская средняя школа - преподователь музыки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Опорненская средняя школа - преподователь русского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Опорненская средняя школа - преподователь физики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Есетская школа-детский сад - ағылшын тілі пәні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Есетская школа-детский сад - преподователь русского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Абая - преподователь русского начального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Абая - преподователь русского языка для русских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лицей - преподователь 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лицей - преподователь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лицей - преподователь технологии /для мальчиков/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Атамекен - преподователь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школа-детский сад имени А.Махутова - преподователь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Ж.Калдыгараева - преподователь русского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Самская школа-детский сад - преподователь физики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Самская школа-детский сад - преподователь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гуманитарный-экономический колледж - преподователь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гуманитарный-экономический колледж - преподователь русского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Отрасль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 детско-юношеская спортивная школа - тренер по дзюдо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Бейнеуветсервис - врач-ветеринар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