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b7729" w14:textId="ffb77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некоторые постановление акимата Бейнеуского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Бейнеуского района Мангистауской области от 30 декабря 2016 года № 293. Зарегистрировано Департаментом юстиции Мангистауской области 25 января 2017 года № 3265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Акимат Бейнеуского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постановление акимата Бейнеуского района от 16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лиц, состоящих на учете службы пробации уголовно – исполнительной инспекции, а также лиц, освобожденных из мест лишения свободы, и несовершеннолетних выпускников интернатных организаций" (зарегистрировано в реестре государственной регистрации нормативных правовых актов под номером 2428, дата первого официального опубликования 30 мая 2014 года, источник официального опубликования газета "Рауан");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постановление акимата Бейнеуского района от 16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инвалидов" (зарегистрировано в реестре государственной регистрации нормативных правовых актов под номером 2429, дата первого официального опубликования 30 мая 2014 года, источник официального опубликования газета "Рауан).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"Бейнеуский районный отдел занятости, социальных программ и регистрации актов гражданского состояния" (Б.Омирбеков) обеспечить официальное опубликование настоящего постановления в информационно – правовой системе "Әділет" и в средствах массовой информации, размещение на интернет – 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Исполнение настоящего постановления возложить на руководителя государственного учреждения "Бейнеуский районный отдел занятости, социальных программ и регистрации актов гражданского состояния" Б.Омирбекова.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района К.Абилшеева.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К.Машырыков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