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a0d" w14:textId="60c2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30 декабря 2016 года № 292. Зарегистрировано Департаментом юстиции Мангистауской области 27 января 2017 года № 3268. Утратило силу постановлением акимата Бейнеуского района от 20 ноября 2019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Работодателям Бейнеуского района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занятости, социальных программ и регистрации актов гражданского состояния" (Б.Омирбеков)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"Бейнеуский районный отдел занятости, социальных программ и регистрации актов гражданского состояния" Б.Омирбекова.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К.Абилшееву.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