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e06a" w14:textId="b64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июня 2015 года №27/282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марта 2016 года № 33/350. Зарегистрировано Департаментом юстиции Мангистауской области от 06 апреля 2016 года № 3000. Утратило силу решением Каракиянского районного маслихата Мангистауской области от 12 апреля 2022 года № 14/137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12.04.2022 </w:t>
      </w:r>
      <w:r>
        <w:rPr>
          <w:rFonts w:ascii="Times New Roman"/>
          <w:b w:val="false"/>
          <w:i w:val="false"/>
          <w:color w:val="ff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на основании информационного письма департамента юстиции Мангистауской области от 15 января 2016 года № 10-11-147,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№2795, опубликовано в информационно-правовой системе "Әділет" от 18 августа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Кодексом Республики Казахстан от 10 декабря 2008 года "О налогах и других обязательных платежах в бюджет" (Налоговый кодекс) и Законом Республики Казахстан от 23 января 2001 года "О местном государственном управлении и самоуправлении в Республике Казахстан"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Каракиянскому району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Баймурат Кобеевич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"Каракиянский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отношений"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Атадусов Айдар Аймырадович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2016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