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f08e" w14:textId="15bf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Каракиянскому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18 марта 2016 года № 67. Зарегистрировано Департаментом юстиции Мангистауской области от 07 апреля 2016 года № 3001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2016 год по Каракиянскому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образования" акимата Каракиянского района (Байбосинова К.Х):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финансирование государственного образовательного заказа на дошкольное воспитание и обучение, размера подушевого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Беккайырова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Байбосинова Клара Хисаровна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"18" март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2016 года №67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 размер подушевого финансирования и родительской платы на 2016 год по Каракиянскому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"/>
        <w:gridCol w:w="754"/>
        <w:gridCol w:w="649"/>
        <w:gridCol w:w="696"/>
        <w:gridCol w:w="696"/>
        <w:gridCol w:w="696"/>
        <w:gridCol w:w="696"/>
        <w:gridCol w:w="923"/>
        <w:gridCol w:w="923"/>
        <w:gridCol w:w="696"/>
        <w:gridCol w:w="696"/>
        <w:gridCol w:w="697"/>
        <w:gridCol w:w="923"/>
        <w:gridCol w:w="924"/>
        <w:gridCol w:w="697"/>
        <w:gridCol w:w="697"/>
        <w:gridCol w:w="698"/>
      </w:tblGrid>
      <w:tr>
        <w:trPr>
          <w:trHeight w:val="30" w:hRule="atLeast"/>
        </w:trPr>
        <w:tc>
          <w:tcPr>
            <w:tcW w:w="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Группы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 (частные, государственные дошкольные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(частные, государственные дошкольные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 (частные, государственные дошкольные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 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Детский сад (государственная/частная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Мини-центр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 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и более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