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f816" w14:textId="44df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территории Каракиянского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14 июня 2016 года № 178. Зарегистрировано Департаментом юстиции Мангистауской области от 18 июля 2016 года № 3080. Утратило силу постановлением акимата Каракиянского района Мангистауской области от 19 февраля 2018 года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Каракиянского района Мангистауской области от 19.02.2018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от 12 апреля 2004 года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торговли", приказом Министра национальной экономики Республики Казахстан от 19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объектам оптовой и розничной торговли пищевой продукцией" акимат Каракиянского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на территории Каракиянского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"Каракиянский районный отдел предпринимательства и промышленности" (Н.Жубаназаров) обеспечить государственную регистрацию данного постановления в органах юстиции, его официальное опубликование в информационно - правовой системе "Әділет"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Бекова 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"Каракиянский районный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 и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Жубаназаров Нуржан Утепбергенович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июня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"Каракиянский районный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Атадусов Айдар Аймуратович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июня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"Каракиянский районный отдел жилищно-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хозяйства,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Байбузов Болат Чаңдыевич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июня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"Каракиянское районное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защите прав потребителей департамента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 потребителей Мангистауской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защите прав потребителей министерства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Есмурзаева Колканат Казмолдаевна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июня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"Каракиянский районный отдел внутренних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Аяганов Сагындык Кузембаевич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июня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Каракиянского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2016 года № 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Каракиянского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6"/>
        <w:gridCol w:w="10694"/>
      </w:tblGrid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Курык, юго восточная сторона центрального рынка "Алишер"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Курык, микрорайон 3, северная сторона магазина "Дана"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Курык, микрорайон 2, восточная сторона дома №4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Курык, микрорайон 2, площадъ "Жолболдина"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на 119-том километре асфальтной дороги Актау-Жанаозен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Жетыбай, юго-западная сторона центрального рынка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Жетыбай, микрорайон Алиева, южная сторона мечети "Сүйінқара"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Жетыбай, открытая площадка перед домом культуры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Мунайшы, микрорайон Салтанат, северо-восточная сторона ресторана "Салтанат"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растоянии 30 метров напротив авто заправочной станции товарищество с ограниченной ответственностью "Гелиус" расположенном на пересечении автодороги Актау – Жанаозен – Мунайшы - Жетыбай 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Куланды, улица М.Ускинбаева, между продовольственным магазином "Тулпар" и детским садом "Аружан"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Бостан, восточная сторона дом культуры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Сенек, улица С.Матикова, восточная сторона дом культуры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Сенек, улица А.Темирханова, восточная сторона продовольственного магазина "Алтын-Нұр"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