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44f2" w14:textId="a0b4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Каракиянского района от 18 декабря 2013 года №272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27 июня 2016 года № 194. Зарегистрировано Департаментом юстиции Мангистауской области от 05 августа 2016 года № 3114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", акимат Каракиянского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Каракиянского района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№2355, опубликовано в газете "Қарақия" 13 марта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"Каракиянский районный отдел жилищно-коммунального хозяйства, пассажирского транспорта и автомобильных дорог" (Байбузов Б)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Туркменбаева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пассажирского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Кошербаев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июня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автомобильных дорог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5212"/>
        <w:gridCol w:w="3105"/>
        <w:gridCol w:w="2414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 в километрах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КR-KG-1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село Кызылсай – село Сенек"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"город Жанаозен – село Куланды"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месторождению "Ракушечное"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 KG-4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Ералиево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в село верхней Мунайшы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 Ботагоз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Проездная дорога к 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Проездная дорога к станции Ералиево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Проездная дорога через аэропорт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"село Аккудук - село Сенек"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"село Курык-местность Кызылкум"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