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832b3" w14:textId="5c832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Каракиянского района от 5 июля 2013 года № 146 "Об определении мест для размещения агитационных печатных материалов кандидатов на территории Каракиянского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Каракиянского района Мангистауской области от 21 ноября 2016 года № 312. Зарегистрировано Департаментом юстиции Мангистауской области 9 декабря 2016 года № 3207. Утратило силу постановлением акимата Каракиянского района Мангистауской области от 13 декабря 2017 года № 262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Каракиянского района Мангистауской области от 13.12.2017 </w:t>
      </w:r>
      <w:r>
        <w:rPr>
          <w:rFonts w:ascii="Times New Roman"/>
          <w:b w:val="false"/>
          <w:i w:val="false"/>
          <w:color w:val="ff0000"/>
          <w:sz w:val="28"/>
        </w:rPr>
        <w:t>№ 262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Законами Республики Казахстан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21 января 2013 года </w:t>
      </w:r>
      <w:r>
        <w:rPr>
          <w:rFonts w:ascii="Times New Roman"/>
          <w:b w:val="false"/>
          <w:i w:val="false"/>
          <w:color w:val="000000"/>
          <w:sz w:val="28"/>
        </w:rPr>
        <w:t>"О внесении изменений и дополнений в некоторые законодательные акты Республики Казахстан по вопросам ономастики"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6 апреля 2016 года </w:t>
      </w:r>
      <w:r>
        <w:rPr>
          <w:rFonts w:ascii="Times New Roman"/>
          <w:b w:val="false"/>
          <w:i w:val="false"/>
          <w:color w:val="000000"/>
          <w:sz w:val="28"/>
        </w:rPr>
        <w:t>"О правовых актах"</w:t>
      </w:r>
      <w:r>
        <w:rPr>
          <w:rFonts w:ascii="Times New Roman"/>
          <w:b w:val="false"/>
          <w:i w:val="false"/>
          <w:color w:val="000000"/>
          <w:sz w:val="28"/>
        </w:rPr>
        <w:t xml:space="preserve">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Каракиянского района от 5 июля 2013 года </w:t>
      </w:r>
      <w:r>
        <w:rPr>
          <w:rFonts w:ascii="Times New Roman"/>
          <w:b w:val="false"/>
          <w:i w:val="false"/>
          <w:color w:val="000000"/>
          <w:sz w:val="28"/>
        </w:rPr>
        <w:t>№ 146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определении мест для размещения агитационных печатных материалов кандидатов на территории Каракиянского района" (зарегистрировано в Реестре государственной регистрации нормативных правовых актов за № 2276, опубликовано в газете "Қарақия" 25 июля 2013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постановление акимата Каракиянского района от 14 июня 2016 года </w:t>
      </w:r>
      <w:r>
        <w:rPr>
          <w:rFonts w:ascii="Times New Roman"/>
          <w:b w:val="false"/>
          <w:i w:val="false"/>
          <w:color w:val="000000"/>
          <w:sz w:val="28"/>
        </w:rPr>
        <w:t>№ 181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постановление акимата Каракиянского района от 5 июля 2013 года № 146 "Об определении мест для размещения агитационных печатных материалов кандидатов на территории Каракиянского района" (зарегистрировано в реестре государственной регистрации нормативных правовых актов за № 3081, опубликовано 27 июля 2016 года в информационно-правовой системе "Әділет").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акима Каракиянского района" (Таубаев А.) обеспечить государственную регистрацию настоящего постановления в органах юстиции, его официальное опубликование в информационно-правовой системе "Әділет" и в средствах массовой информации.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района Бекова К.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Дауылбаев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Каракиянской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районной избирательной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Атагараев Дуйсенбай Айткалиевич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"21".11.2016 год.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Каракиянского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ноября 2016 года № 312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для размещения агитационных печатных материалов кандидатов на территории Каракиянского района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97"/>
        <w:gridCol w:w="9703"/>
      </w:tblGrid>
      <w:tr>
        <w:trPr>
          <w:trHeight w:val="30" w:hRule="atLeast"/>
        </w:trPr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сел и сельских округов</w:t>
            </w:r>
          </w:p>
        </w:tc>
        <w:tc>
          <w:tcPr>
            <w:tcW w:w="9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Места для размещения агитационных печатных материалов</w:t>
            </w:r>
          </w:p>
        </w:tc>
      </w:tr>
      <w:tr>
        <w:trPr>
          <w:trHeight w:val="30" w:hRule="atLeast"/>
        </w:trPr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Курык</w:t>
            </w:r>
          </w:p>
        </w:tc>
        <w:tc>
          <w:tcPr>
            <w:tcW w:w="9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Информационный стенд на территории железнодорожного вокзала;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Информационный стенд      на территории районной поликлиники. </w:t>
            </w:r>
          </w:p>
        </w:tc>
      </w:tr>
      <w:tr>
        <w:trPr>
          <w:trHeight w:val="30" w:hRule="atLeast"/>
        </w:trPr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Мунайшы</w:t>
            </w:r>
          </w:p>
        </w:tc>
        <w:tc>
          <w:tcPr>
            <w:tcW w:w="9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Информационный стенд на территории дома культуры;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Информационный стенд      на территории средней школы № 5.</w:t>
            </w:r>
          </w:p>
        </w:tc>
      </w:tr>
      <w:tr>
        <w:trPr>
          <w:trHeight w:val="30" w:hRule="atLeast"/>
        </w:trPr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Жетыбай </w:t>
            </w:r>
          </w:p>
        </w:tc>
        <w:tc>
          <w:tcPr>
            <w:tcW w:w="9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Информационный стенд на территории дома культуры;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Информационный стенд      на территории средней школы № 3.</w:t>
            </w:r>
          </w:p>
        </w:tc>
      </w:tr>
      <w:tr>
        <w:trPr>
          <w:trHeight w:val="30" w:hRule="atLeast"/>
        </w:trPr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Сенек</w:t>
            </w:r>
          </w:p>
        </w:tc>
        <w:tc>
          <w:tcPr>
            <w:tcW w:w="9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на территории дома культуры;</w:t>
            </w:r>
          </w:p>
        </w:tc>
      </w:tr>
      <w:tr>
        <w:trPr>
          <w:trHeight w:val="30" w:hRule="atLeast"/>
        </w:trPr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Бостан </w:t>
            </w:r>
          </w:p>
        </w:tc>
        <w:tc>
          <w:tcPr>
            <w:tcW w:w="9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на территории дома культуры;</w:t>
            </w:r>
          </w:p>
        </w:tc>
      </w:tr>
      <w:tr>
        <w:trPr>
          <w:trHeight w:val="30" w:hRule="atLeast"/>
        </w:trPr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Куланды </w:t>
            </w:r>
          </w:p>
        </w:tc>
        <w:tc>
          <w:tcPr>
            <w:tcW w:w="9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на территории Куландинской средней школы;      </w:t>
            </w:r>
          </w:p>
        </w:tc>
      </w:tr>
      <w:tr>
        <w:trPr>
          <w:trHeight w:val="30" w:hRule="atLeast"/>
        </w:trPr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Болашак</w:t>
            </w:r>
          </w:p>
        </w:tc>
        <w:tc>
          <w:tcPr>
            <w:tcW w:w="9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на территории железнодорожного вокзала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