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faf" w14:textId="acd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села Курык от 20 августа 2008 года № 91 "О присвоении наименования территории подготовленные для строительства нового жилья села Курык"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5 декабря 2016 года № 541. Зарегистрировано Департаментом юстиции Мангистауской области от 10 января 2017 года № 3241.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акима села Курык Каракиянского района Мангистауской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села Курык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Курык от 20 августа 2008 года № 91 "О присвоении наименования территории подготовленные для строительства нового жилья села Курык" (зарегистрировано в Реестре государственной регистрации нормативных правовых актов за № 11-4-65, опубликовано в газете "Қарақия" от 16 сентября 2008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решении: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наименования участку выделенного для индивидуального жилищного строительства в селе Курык";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23 января 2001 года "О местном государственном управлении и самоуправлении в Республике Казахстан", от 8 декабря 1993 года "Об административно–территориальном устройстве Республики Казахстан", от 21 января 2013 года "О внесении изменений и дополнений в некоторые законодательные акты Республики Казахстан по вопросам ономастики", от 6 апреля 2016 года "О правовых актах" и с учетом мнения населения села, аким села Курык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"Присвоить наименование "Мангистау" участку выделенного для индивидуального жилищного строительства расположенного на западной стороне автодороги Курык- станция Ералиев.";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села Курык" (М.Аркалыков)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акима села Курык Каракиянского района Мангистауской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