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98cc" w14:textId="ba89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Каракиянского района от 31 марта 2000 года № 3/31 и решение Каракиянского районного маслихата от 31 марта 2000 года № 2/30 "Об изменении границы поселка Жетыбай"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9 декабря 2016 года № 347 и решение Каракиянского районного маслихата Мангистауской области от 9 декабря 2016 года № 6/78. Зарегистрировано Департаментом юстиции Мангистауской области 13 января 2017 года № 3251.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ономастики"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совместного постановления акимата Мангистауской области от 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308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решения Мангистауского областного маслихата от 11 декабря 2014 года № 21/331 "О внесении изменений в постановление акимата Мангистауской области от 27 февраля 2013 года № 70-1 и решение Мангистауского областного маслихата от 27 февраля 2013 года № 9/119 "Об отнесении поселков Жетыбай и Мунайшы Каракиянского района к категории "аул (село)",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совместное постановление акимата Каракиянского района от 31 марта 2000 года </w:t>
      </w:r>
      <w:r>
        <w:rPr>
          <w:rFonts w:ascii="Times New Roman"/>
          <w:b w:val="false"/>
          <w:i w:val="false"/>
          <w:color w:val="000000"/>
          <w:sz w:val="28"/>
        </w:rPr>
        <w:t>№ 3/31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Каракиянского районного маслихата от 31 марта 2000 года № 2/30 "Об изменении границы поселка Жетыбай" (зарегистрировано в Реестре государственной регистрации нормативных правовых актов за № 212 от 26 апреля 2000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указанном постановление и решение: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изменении границы села Жетыбай";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законами Республики Казахстан от 23 января 2001 года "О местном государственном управлении и самоуправлении в Республике Казахстан", от 8 декабря 1993 года "Об административно-территориальном устройстве Республики Казахстан", от 21 января 2013 года "О внесении изменений и дополнений в некоторые законодательные акты Республики Казахстан по вопросам ономастики" и совместного постановления Мангистауского областного акимата от 9 декабря 2014 года № 308 и решения Мангистауского областного маслихата от 11 декабря 2014 года № 21/331 "О внесении изменений в постановление акимата Мангистауской области от 27 февраля 2013 года № 70-1 и решение Мангистауского областного маслихата от 27 февраля 2013 года № 9/119 "Об отнесении поселков Жетыбай и Мунайшы Каракиянского района к категории "аул (село)",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"Внести изменения в границы села Жетыбай путем отнесения земель открытого акционерного общества "Ұлутас" в земли запаса района.".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и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А.Нугманов).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совместного постановления и решения в информационно – правовой системе "Әділет"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совместное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