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ed6b" w14:textId="face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9 декабря 2016 года № 6/75. Зарегистрировано Департаментом юстиции Мангистауской области 13 января 2017 года № 3252.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Казахастан",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Каракиянского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законности, полномочиям депутатов и социальным вопросам.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6/75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Каракиянского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решения Каракиянского районного маслихата Мангистауской области от 11.01.2021 </w:t>
      </w:r>
      <w:r>
        <w:rPr>
          <w:rFonts w:ascii="Times New Roman"/>
          <w:b w:val="false"/>
          <w:i w:val="false"/>
          <w:color w:val="ff0000"/>
          <w:sz w:val="28"/>
        </w:rPr>
        <w:t>№ 47/472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района.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признанным судом недееспособными либо ограниченно дееспособными;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привлеченные к ответственности за действия коррупционного правонарушения;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административное взыскание, которое не погашено или не снято в установленном законодательством порядке на момент представления.        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 Каракиянского района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к награждению Почетной грамотой вносятся трудовыми, творческими коллективами, представительным и исполнительным органами района, общественными объединениями.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района, акимов сел и руководителей государственных учреждений акимата Каракиянского района наградной лист подписывается акимом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Наградной лист и ходатайство трудового коллектива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Каракиянского районного маслихата Мангистауской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районного маслихата не вносится.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Каракиянского районного маслихата.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награждение Почетной грамотой не производится.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заносится кадровыми службами в трудовую книжку, личное дело награжденного.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грамоты. Журнал хранится у специалиста аппарата акима района по наградным вопросам в течение 5 лет, далее сдается на хранение в архив аппарата акима района.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Почетная грамота в торжественной обстановке вручается председателем районного маслихата либо акимом района, в трудовых коллективах, по месту работы награждаемого, на сессиях маслихата, совещаниях и собраниях актива района.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Каракиянского районного маслихата Мангистауской области от 04.07.2023 </w:t>
      </w:r>
      <w:r>
        <w:rPr>
          <w:rFonts w:ascii="Times New Roman"/>
          <w:b w:val="false"/>
          <w:i w:val="false"/>
          <w:color w:val="000000"/>
          <w:sz w:val="28"/>
        </w:rPr>
        <w:t>№ 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 Каракиянского района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стороны вкладыша в обрамлении национального орнамента располагается изображение символа Каракиянского района.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района и председателя районного маслихата.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меняется, решением Каракиянского районного маслихата Мангистауской области от 24.08.2021 </w:t>
      </w:r>
      <w:r>
        <w:rPr>
          <w:rFonts w:ascii="Times New Roman"/>
          <w:b w:val="false"/>
          <w:i w:val="false"/>
          <w:color w:val="000000"/>
          <w:sz w:val="28"/>
        </w:rPr>
        <w:t>№ 7/52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>
        <w:rPr>
          <w:rFonts w:ascii="Times New Roman"/>
          <w:b w:val="false"/>
          <w:i w:val="false"/>
          <w:color w:val="000000"/>
          <w:sz w:val="28"/>
        </w:rPr>
        <w:t>№ 11/115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Каракиянского районного маслихата Мангистауской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