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c6c" w14:textId="b65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марта 2016 года № 96. Зарегистрировано Департаментом юстиции Мангистауской области от 20 апреля 2016 года № 3020. Утратило силу постановлением акимата Мангистауского района Мангистауской области от 23 июня 2016 года №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 "О мерах по реализации Закона Республики Казахстан от 23 января 2001 года "О занятости населения",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 (далее-перечень)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"Мангистауский районный отдел занятости и социальных программ" (Каимова 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заключить с работодателями договоры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осуществить направление безработных граждан на общественные работы в соответствии с утвержденным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"Мангистауский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8347"/>
        <w:gridCol w:w="1461"/>
        <w:gridCol w:w="1462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Тущыкудык"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Жынгылды"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Сайотес"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Акшымырау"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Отпан"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Шебирского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Шайыр"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Жармыш"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Шетпе"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Казахстан)", Мангистауский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предприятия на праве хозяйственного ведения "Центр по недвижимости" Министерства юстиции Республики Казахстан,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"Мангистауский территориальный отдел" Департамента юстиции Мангистауской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Мангистауского района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Мангистауской области", прокуратура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Мангистауской области Комитета по статистике Министерства национальной экономики Республики Казахстан", Мангистауское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708"/>
        <w:gridCol w:w="559"/>
        <w:gridCol w:w="2475"/>
        <w:gridCol w:w="854"/>
        <w:gridCol w:w="1735"/>
        <w:gridCol w:w="265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Тущыкудык"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учреждение "Аппарат акима сельского округа Жынгылды"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Сайотес"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Акшымырау"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Отпан"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Шебирского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Шайыр"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Жармыш"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квадрат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45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Шетпе"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социальных карт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филил Республиканского государственного предприятия на праве хозяйственного ведения "Центр по недвижимости" Министерства юстиции Республики Казахстан,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"Мангистауский территориальный отдел" Департамента юстиции Мангистауской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75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60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Казахстан", Мангистауское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Мангистауского района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Мангистауской области", прокуратура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Мангистауской области", Мангистауское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