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2617" w14:textId="f2d2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17 марта 2016 года № 30/262. Зарегистрировано Департаментом юстиции Мангистауской области от 21 апреля 2016 года № 3021. Утратило силу решением Мангистауского районного маслихата Мангистауской области от 9 марта 2017 года № 7/90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7/90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а также на основании информационного письма департамента юстиции Мангистауской области от 15 января 2016 года № 10-11-122,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Мангистауского районного маслихата (Е.Калиев).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Р.Бекмуратов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№30/262</w:t>
            </w:r>
          </w:p>
        </w:tc>
      </w:tr>
    </w:tbl>
    <w:bookmarkStart w:name="z1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Мангистауского 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районного маслихата"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Оценка деятельности служащих (далее -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не проводится в случаях, если срок пребывания на занимаемой должности в оцениваемом периоде составляет менее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и основывается на оценке исполнения служащим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средней оценки служащего за отчетные кварталы;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оценки выполнения служащим индивидуального плана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районного маслихата, имеющим право назначения на государственную должность и освобождения от государственной должности служащего создается Комиссия по оценке (далее-Комиссия).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секретарь Мангистауского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Решение Комиссии принимается открытым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по кадровым вопросам государственного учреждения "Аппарат Мангистауского районного маслихата" (далее – сотрудник по кадровым вопросам).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фамилия, имя, отчество (при его наличии), занимаемая должность, наименование структурного подразделения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плпна.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по кадровым вопросам. Второй экземпляр находится у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по кадровым вопросам формирует график проведения 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по кадровым вопросам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Оценка исполнения должностных обязанностей складывается из базовых, поощрительных и штрафных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Базовые баллы устанавливаются на уровне 100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или организационном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непосредственным руководителем присваиваются в соответствии сутвержденной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Штрафные баллы выставляются за нарушения исполнительской и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 нарушениям исполнительской дисциплины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секретаря районного маслихата, руководителя аппарата и обращений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 нарушениям трудовой дисциплины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нарушения служащими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сотрудника по кадровым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сотрудником по кадровым вопросам сведений о фактах нарушения служащим трудовой дисциплины, рассматривает достоверности представленных сведений в оценочном листе,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Круговая оценка представляет собой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непосредственного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подчиненных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 в случае отсутствия подчиненных - лиц, занимающих должности в аппарате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сотрудником по кадровым делам не позднее одного месяца до проведения оценки, исходя из должностных обязанностей и служебных взаимодействий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Заполненные оценочные листы направляются сотрудником по кадровым вопросам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Сотрудник по кадровым вопросам осуществляет расчет среднего значения круговой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Итоговая квартальная оценка служащего вычисляется непосредственным руководителем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∑кв= 100 + а –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∑кв - квартальная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–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Итоговая квартальная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106 до 130 (включительно)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свыше 130 баллов – "превосходно".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сотрудником по кадровым вопросам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∑год = 0,3*∑кв. + 0,6*∑ИП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∑кв.- средняя оценка за отчетные кварталы (средне арифметическое значение).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-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∑ИП - оценка выполнения индивидуального плана работы (средне 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3 баллов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до 4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4 до 5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по кадровым вопросам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по кадровым вопросам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заполненный лист круговой оценки (для годовой оценки);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должностная инструкция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сотрудником по кадровым вопросам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Сотрудник по кадровым вопросам ознакамливает служащего с результатами оценки в течение двух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Ознакомление служащего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сотрудником по кадровым вопросам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подписанный протокол заседания Комиссии хранятся у сотрудника по кадровым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6255"/>
        <w:gridCol w:w="1940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Фамилия,имя,отчество (при его наличии)            Фамилия,имя,отчество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дата__________________                        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                        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___________________квартал 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620"/>
        <w:gridCol w:w="3087"/>
        <w:gridCol w:w="3087"/>
        <w:gridCol w:w="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Фамилия,имя,отчество (при его наличии)       Фамилия,имя,отчество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дата__________________                        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                        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2872"/>
        <w:gridCol w:w="3875"/>
        <w:gridCol w:w="1388"/>
        <w:gridCol w:w="1388"/>
        <w:gridCol w:w="892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Фамилия,имя,отчество (при его наличии)       Фамилия,имя,отчество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дата__________________                        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                        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оценки: квартальная/годовая и оцениваемый период (квартал и (или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(Ф.И.О (при его наличии).,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Член Комиссии: ____________________________ Дата: _____________                        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