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0ad1" w14:textId="a300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марта 2016 года № 98. Зарегистрировано Департаментом юстиции Мангистауской области от 05 мая 2016 года № 3041. Утратило силу-постановлением акимата Мангистауского района Мангистауской области от 6 февраля 2017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Мангистауского района" (Жонасов Л.Н.)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района Жонасова Л.Н.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акимов сельских округов, сел и руководителей районных исполнительных органов, финансируемых из районного бюджета,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административных государственных служащих корпуса "Б" государственного учреждения "Аппарат акима Мангистауского района" (далее – Аппарат акима Мангистауского района), районных исполнительных органов, финансируемых из районного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управления персоналом Аппарата акима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оценке, созданной в Аппарате акима Мангистауского района, является сотрудник отдела управления персоналом Аппарата акима Мангистауского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Аппарата акима Мангистауского района, районного исполнительного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Аппарату акима Мангистауского района, областному исполнительному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управления персоналом Аппарата акима Мангистауского района. Второй экземпляр находится у непостредственного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управления персоналом Аппарата акима Мангистауского района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Аппарата акима Мангистауского района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акима Мангистауского района, районным исполнительным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Аппарата акима Мангистауского района, районного исполнительного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управления персоналом Аппарата акима Мангистауского района,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управления персоналом Аппарата акима Мангистауского района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отдела управления персоналом Аппарата акима Мангистауского района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отдела управления персоналом Аппарата акима Мангистауского района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отделом управления персоналом Аппарата акима Мангистауского района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управления персоналом Аппарата акима Мангистауского района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управления персоналом Аппарата акима Мангистауского района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управления персоналом Аппарата акима Мангистауского района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управления персоналом Аппарата акима Мангистауского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Аппарата акима Мангистауского района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 пересмотре результатов оценки Комиссия корректирует оценку с соответствующим пояснением в протоколе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управления персоналом Аппарата акима Мангистауского района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управления персоналом Аппарата акима Мангистауского района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отдела управления персоналом Аппарата акима Мангистауского района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управления персоналом Аппарата акима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Мангистауского района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акима Мангистауского района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служащего: 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служащего:____________________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учреждения "Аппарат акима Мангистауского района", районных исполнительных органов, финансируемых из районного бюджета, а в случае их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учреждению "Аппарат акима Мангистауского района", районному исполнительному органу,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2172"/>
        <w:gridCol w:w="1852"/>
        <w:gridCol w:w="1852"/>
        <w:gridCol w:w="1213"/>
        <w:gridCol w:w="1853"/>
        <w:gridCol w:w="1853"/>
        <w:gridCol w:w="57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652"/>
        <w:gridCol w:w="1540"/>
        <w:gridCol w:w="3840"/>
        <w:gridCol w:w="72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