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bd6b" w14:textId="41fb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апреля 2016 года № 2/13. Зарегистрировано Департаментом юстиции Мангистауской области от 03 июня 2016 года № 3052. Утратило силу решением Мангистауского районного маслихата Мангистауской области от 15 мая 2018 года № 16/178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15.05.2018 </w:t>
      </w:r>
      <w:r>
        <w:rPr>
          <w:rFonts w:ascii="Times New Roman"/>
          <w:b w:val="false"/>
          <w:i w:val="false"/>
          <w:color w:val="ff0000"/>
          <w:sz w:val="28"/>
        </w:rPr>
        <w:t>№ 16/178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а также на основании информационного письма департамента юстиции Мангистауской области от 11 февраля 2016 года № 10-11-489,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Мангистауского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Мангистауского районного маслихата по вопросам экономики и бюджета (председатель комиссии Б.Есенгелдиев).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Мангистауского районного маслихата (Е.Калиев)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Имашев Досмырза Клышович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апрель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Мангистаускому району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Акимбаев Адилхан Абишевич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апрель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Мангистауского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апреля 2016 года №2/13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 налогоплательщиков, осуществляющих деятельность  на территории Мангистауского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7055"/>
        <w:gridCol w:w="3507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обьекта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базовых ставок фиксированного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