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02e3" w14:textId="6180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социальной помощи и перечня категорий нуждающихся граждан в Мангистауском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октября 2016 года № 5/51. Зарегистрировано Департаментом юстиции Мангистауской области от 11 ноября 2016 года № 3175. Утратило силу решением Мангистауского районного маслихата Мангистауской области от 5 сентября 2022 года № 14/151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ff0000"/>
          <w:sz w:val="28"/>
        </w:rPr>
        <w:t>№ 14/151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Мангистауский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Мангистауского районного маслихата Мангистауской области от 27.08.2020 </w:t>
      </w:r>
      <w:r>
        <w:rPr>
          <w:rFonts w:ascii="Times New Roman"/>
          <w:b w:val="false"/>
          <w:i w:val="false"/>
          <w:color w:val="000000"/>
          <w:sz w:val="28"/>
        </w:rPr>
        <w:t>№ 40/436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категории получателей, предельные размеры социальной помощи при наступлении трудной жизненной ситуации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категории получателей, размер социальной помощи к памятным датам и праздничным дням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признать утратившими силу некоторых решений Мангистауского районного маслихата.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Мангистауского районного маслихата"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Махмутова Е.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Каимова Санимгуль Накиповна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10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10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октября 2016 года №5/51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 при наступлении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Мангистауского районного маслихата Мангистауской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 10/119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15.03.2019 </w:t>
      </w:r>
      <w:r>
        <w:rPr>
          <w:rFonts w:ascii="Times New Roman"/>
          <w:b w:val="false"/>
          <w:i w:val="false"/>
          <w:color w:val="ff0000"/>
          <w:sz w:val="28"/>
        </w:rPr>
        <w:t>№ 25/288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27.08.2020 </w:t>
      </w:r>
      <w:r>
        <w:rPr>
          <w:rFonts w:ascii="Times New Roman"/>
          <w:b w:val="false"/>
          <w:i w:val="false"/>
          <w:color w:val="ff0000"/>
          <w:sz w:val="28"/>
        </w:rPr>
        <w:t>№ 40/436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отнесения граждан к категории нуждающихся при наступлении трудной жизненной ситуации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выплаты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при наступлении трудной жизненной ситуации без учета дохода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нуждающиеся в социальной помощи при наступлении трудной жизненной ситуации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месячных расчетных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шести месяцев с момента наступления трудной жизненной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социально-значимых заболеваний: онкологические заболевания, вирус иммуннодефицита и различные формы туберкулеза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 месячных расчетных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шести месяцев с момента наступления трудной жизненной ситуации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при наступлении трудной жизненной ситуации с учетом дохода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студенты-инвалиды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студентам-инвалидам обучающимся по очной форме, для получения академической степени бакалавра в учебных заведениях Республики Казахстан при наличии договора и имеющих среднедушевой доход семьи, ниже 4(четырех)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размере стоимости образовательных услуг, предоставляемых учебным заведением;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ежемесячные социальные выплаты,частично покрывающие затраты на питание и проживание в размере 5(пяти) месячных расчетных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двенадцать месяцев учебного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двенадцать месяцев учебного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студенты круглые сироты, воспитанники детских домов, детской деревни;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студенты, которые оба или один из родителей являются инвалидами или оба родителя являются пенсионерами по возрасту; студенты, которые один из родителей умерли; студенты, из семей имеющих четырех и более совместно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заведениях, после достижения ими совершеннолетия до времени окончания ими учебных заведений (но не более чем до достижения двадцати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трехлетнего возраста)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в учебных заведениях Республики Казахстан в целях подготовки квалифицированных специалистов для обеспечения государственных учреждений, государственных казенных предприятий в области образования, здравоохранения, агропромышленного комплекса, социальной защиты, культуры и спорта при наличии договора и имеющих среднедушевой доход семьи, ниже 4 (четырех)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размере стоимости образовательных услуг, предоставляемых учебным заведением;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ежемесячные социальные выплаты, частично покрывающие затраты на питание и проживание в размере 5 (пяти) месячных расчетных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двенадцать месяцев учебного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двенадцать месяцев учебного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(семьи) по основаниям предусмотренных статьей 6 Закона Республики Казахстан от 29 декабря 2008 года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лица (семьи) нуждающиеся в лечении, в связи со смертью одного из членов семьи, на бытовые нужды, на приобретение медикаментов, школьных принадлежностей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среднедушевого дохода, семьи ниже 1,5 кратной величины прожиточного минимума по Мангистауской области, предшествующий кварталу обращения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месячных расчетных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заявления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Мангистауского районного маслихата Мангистауской области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40/436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октября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категории получателей, размер социальной помощи к памятным датам и праздничным дням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решениями Мангистауского районного маслихата Мангистауской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14/160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15.03.2019 </w:t>
      </w:r>
      <w:r>
        <w:rPr>
          <w:rFonts w:ascii="Times New Roman"/>
          <w:b w:val="false"/>
          <w:i w:val="false"/>
          <w:color w:val="ff0000"/>
          <w:sz w:val="28"/>
        </w:rPr>
        <w:t>№ 25/288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27.08.2020 </w:t>
      </w:r>
      <w:r>
        <w:rPr>
          <w:rFonts w:ascii="Times New Roman"/>
          <w:b w:val="false"/>
          <w:i w:val="false"/>
          <w:color w:val="ff0000"/>
          <w:sz w:val="28"/>
        </w:rPr>
        <w:t>№ 40/436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31.12.2020 </w:t>
      </w:r>
      <w:r>
        <w:rPr>
          <w:rFonts w:ascii="Times New Roman"/>
          <w:b w:val="false"/>
          <w:i w:val="false"/>
          <w:color w:val="ff0000"/>
          <w:sz w:val="28"/>
        </w:rPr>
        <w:t>№ 43/478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социальной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Получатели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21-23 марта – праздник Наурыз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наградами "Алтын алка", "Күміс алка"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 - День аварии на Чернобыльской атомной электро станции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вследствие ликвидации аварии на Чернобыльской атомной электро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аварии на Чернобыльской атомной электро станции в 1986-1987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аварии на Чернобыльской атомной электро станции в 1988-1989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- праздник единства народа Казахстана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мая- День Победы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к участникам Великой Отечественной войны, статус которых определен подпунктом 1) статьи 6 Закона Республики Казахстан от 6 мая 2020 года"О ветеранах"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к инвалидам Великой Отечественной войны, статус которых определен подпунктом 2) статьи 6 Закона Республики Казахстан от 6 мая 2020 года "О ветеранах"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не вступившие в повторный брак вдовы воинов погибших (умерших, пропавших без вести) в Великой Отечественной войне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время, семьи сотрудников органов внутренних дел, погибших при исполнении служебных обязанностей; семьи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вступившие в повторный брак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 –день защиты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– инвалиды с 16 до 18 лет всех групп и дети – инвалиды до 16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августа - день Конституции Республики Казахстан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получатели государственного социального пособия по утере кормильца (на детей)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Независимости- 16 декабря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лиц, не получающих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Казахстан"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День закрытия Семипалатинского испытательного ядерного полигона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относящиеся в ряд пострадавшим вследствие ядерных испытаний на Семипалатинском испытательном ядерном полигоне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августа - день Конституции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была назначена персональная пенсия за особые заслуги перед Мангистауской областью до 1991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– международный день пожилых людей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старше 70 лет и получатели социального государственного пособия по возрасту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 Мангистауского районного маслихата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15/128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№2368, опубликовано 19 марта 2014 года в газете "Жаңа өмір" №11);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23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19/162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11 марта 2014 года №15/128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№2485, опубликовано 20 августа 2014 года в газете "Жаңа өмір" №38);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04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23/193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11 марта 2014 года №15/128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№2655, опубликовано 08 апреля 2015 года в газете "Жаңа өмір" №16);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решение от 30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25/209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Мангистауского районного маслихата от 11 марта 2014 года №15/128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№2758, опубликовано 15 июля 2015 года в газете "Жаңа өмір" №32-33);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27/225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Мангистауского районного маслихата от 11 марта 2014 года №15/128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№2864, опубликовано 23 ноября 2015 года в информационно-правовой системе "Әділет").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