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67b" w14:textId="e74a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декабря 2016 года № 6/81. Зарегистрировано Департаментом юстиции Мангистауской области 10 января 2017 года № 3245.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ноября 2016 года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2017-2019 годы"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Мангистауского областного маслихата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3228),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2017-2019 годы согласно приложению соответственно, в том числе на 2017 год в следующих объемах: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- 6 602 428,1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- 4 974 293,0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поступлениям- 49 094,1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- 17 794,0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- 1 561 247,0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- 6 628 666,8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- 1 208,5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30 632,0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-29 423,5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- 25 000,0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-25 000,0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-52 447,2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52 447,2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- 30 632,0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- 29 423,5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-51 238,7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Мангистауского районного маслихата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 Мангистауского района на 2017 год в сумме 579 570,0 тысяч тенге бюджетную субвенцию из областного бюджета.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Мангистауского районного маслихата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на 2017 год нормативы распределения доходов в бюджет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района в следующих размерах: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- 100,0 процентов;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подоходный налог с доходов, необлагаемых у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 выплаты - 100,0 процентов;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подоходный налог с доходов иностранных граждан, не облагаемых у источника выплаты- 100 процентов;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- 100,0 процентов.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Мангистауского района Мангистауской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15.08.2017 </w:t>
      </w:r>
      <w:r>
        <w:rPr>
          <w:rFonts w:ascii="Times New Roman"/>
          <w:b w:val="false"/>
          <w:i w:val="false"/>
          <w:color w:val="ff0000"/>
          <w:sz w:val="28"/>
        </w:rPr>
        <w:t>№ 9/120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2017 год предусмотрены в следующем объеме целевые текущие трансферты из республиканского бюджета: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3 804,0 тысяч тенге - на выплату надбавки учителям в сфере образования;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12 225,0 тысяч тенге - на обеспечение инвалидов гигеническими средствами;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8 231,0 тысяч тенге - на внедрение обусловленной денежной помощи по проекту "Өрлеу";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345,0 тысяч тенге - на реализацию Плана мероприятий по обеспечению прав и улучшению качества жизни инвалидов.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Мангистауского района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предусмотрены в следующем объеме целевые трансферты на развитие из республиканского бюджета: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199 315,0 тысяч тенге - на развитие водоснабжения.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маслихата Мангистауского района Мангистауской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2017 год предусмотрен в следующем объеме целевые трансферты из Национального фонда Республики Казахстан на проектирование, развитие и (или) обустройство инженерно-коммуникационной инфраструктуры: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373 612,0 тысяч тенге - на развитие водоснабжения.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Мангистауского района Мангистауской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7/89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2017 год предусмотрены в следующем объеме целевые трансферты и целевые текущие трансферты на развитие из областного бюджета: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89 000,0 тенге тысяч - на развитие водоснабжения;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96 001,0 тенге тысяч - на развитие строительство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71 285,0 тенге тысяч - на развитие системы инженерной-коммуникации;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107 949,0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17 000,0 тысяч тенге -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19 015,0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2017-2021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Мангистауского районного маслихата Мангистауской области от 15.08.2017 </w:t>
      </w:r>
      <w:r>
        <w:rPr>
          <w:rFonts w:ascii="Times New Roman"/>
          <w:b w:val="false"/>
          <w:i w:val="false"/>
          <w:color w:val="ff0000"/>
          <w:sz w:val="28"/>
        </w:rPr>
        <w:t>№ 9/120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01.01.2017); с изменениями, внесенными решением Мангистауского районного маслихата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2017 год предусмотрены в следующем объеме бюджетные кредиты из республиканского бюджета: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30 632,0 тысяч тенге - на реализацию мер социальной поддержки специалистов социальной сферы сельских населенных пунктов.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Предоставить право: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культуры, спорта и ветеринарии, проживающим и работающим в сельской местности, поселках, не находящихся на территории административной подчиненности городов, в размере 12 100 тенге.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акима района в сумме 2 121,0 тысяч тенге.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Мангистауского районного маслихата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на 2017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"Аппарат Мангистауского районного маслихата (Калиев Е.)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решения возложить на заместителя акима Мангистауского района (Кыланов Т.).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вводится в действие с 1 января 2017 года. 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Нерражимкызы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 6/81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Мангистауского районного маслихата Мангистауской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11/125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789"/>
        <w:gridCol w:w="469"/>
        <w:gridCol w:w="4937"/>
        <w:gridCol w:w="2460"/>
        <w:gridCol w:w="94"/>
        <w:gridCol w:w="94"/>
        <w:gridCol w:w="94"/>
        <w:gridCol w:w="470"/>
        <w:gridCol w:w="2463"/>
      </w:tblGrid>
      <w:tr>
        <w:trPr/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-класс</w:t>
            </w:r>
          </w:p>
        </w:tc>
        <w:tc>
          <w:tcPr>
            <w:tcW w:w="4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6 602 428,1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4 974 293,0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400 600,0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4 193 413,0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4 107 742,0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75 573,0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Функционал-наягруппа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Админ-истратор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6 628 666,8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8 474,00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3 663 113,0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3 509 642,0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132 628,6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52 447,2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 6/81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34"/>
        <w:gridCol w:w="496"/>
        <w:gridCol w:w="5217"/>
        <w:gridCol w:w="2599"/>
        <w:gridCol w:w="100"/>
        <w:gridCol w:w="100"/>
        <w:gridCol w:w="455"/>
        <w:gridCol w:w="328"/>
        <w:gridCol w:w="1717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-класс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7 097 708,0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5 330 789,0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4 938 436,0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4 845 967,0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1 743 909,0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1 743 909,0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Функционал-ная группа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7 097 708,0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4 212 130,0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685 818,0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 6/81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34"/>
        <w:gridCol w:w="496"/>
        <w:gridCol w:w="5217"/>
        <w:gridCol w:w="2599"/>
        <w:gridCol w:w="100"/>
        <w:gridCol w:w="100"/>
        <w:gridCol w:w="455"/>
        <w:gridCol w:w="328"/>
        <w:gridCol w:w="1717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-класс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7 806 765,0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6 166 679,0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455 764,0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5 234 442,0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5 136 726,0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81 686,0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1 615 697,0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Админ-истратор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7 806 765,0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3 919 141,0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3 659 938,0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2 672 454,0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256 856,0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1 615 697,0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208 668,0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Мангистауского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 6/81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год, не подлежащих секвестру в процессе исполнения  районного бюджета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Админ-истратор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