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e088" w14:textId="f96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27 декабря 2016 года № 12. Зарегистрировано Департаментом юстиции Мангистауской области 23 января 2017 года № 3264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 Мангистауского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акима Мангистауского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22 сентября 2003 года № 76 "Маңғыстау ауданының Азаматтық қорғаныс және төтенше жағдайлар қызметтері туралы" (зарегистрировано в Реестре государственной регистрации нормативных правовых актов за №1523, опубликовано в газете "Жаңа өмір" от 29 октября 2003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23 ноября 2004 года №101 "№1523 болып тіркелген Маңғыстау ауданы әкімінің 2003 жылғы 22 қыркүйектегі "Маңғыстау ауданының Азаматтық қорғаныс және төтенше жағдайлар қызметтері туралы" №76 шешіміне өзгерістер енгізу туралы" (зарегистрировано в Реестре государственной регистрации нормативных правовых актов за № 1795, опубликовано в газете "Жаңа өмір" от 29 декабря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(А.Аккулов) обеспечить государственную регистрацию настоящего решения в органах юстиции, его официальное опубликование в информационно–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