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dbbb" w14:textId="fe2d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марта 2016 года № 39/271. Зарегистрировано Департаментом юстиции Мангистауской области от 20 апреля 2016 года № 3018. Утратило силу-решением Тупкараганского районного маслихата Мангистауской области от 20 февраля 2017 года № 9/76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9/76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 государственного учреждения "Аппарат Тупкараганского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Туркараганского районного маслихата (А.Избен).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2016 года №39/271</w:t>
            </w:r>
          </w:p>
        </w:tc>
      </w:tr>
    </w:tbl>
    <w:bookmarkStart w:name="z1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(далее - оценка) проводится 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на </w:t>
      </w:r>
      <w:r>
        <w:rPr>
          <w:rFonts w:ascii="Times New Roman"/>
          <w:b w:val="false"/>
          <w:i w:val="false"/>
          <w:color w:val="000000"/>
          <w:sz w:val="28"/>
        </w:rPr>
        <w:t>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районного маслихата, имеющим право назначения на государственную должность и освобождения от государственной должности служащего создается Комиссия по оценке (далее-Комиссия).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Тупкараганского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по кадровым вопросам государственного учреждения "Аппарат Тупкараганского районного маслихата" (далее – сотрудник по кадровым вопросам).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на занимаемой должности составляется в течение десяти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сотруднику по кадровым вопросам. Второй экземпляр находится у руководителя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по кадровым вопросам формирует график проведения 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по кадровым вопросам обеспечивает своевременное уведомление служащего, подлежащего оценке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секретаря районного маслихата, руководителя аппарата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сотрудника по кадровым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сотрудником по кадровым вопросам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сотрудником по кадровым вопросам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аппарате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сотрудником по кадровым вопросам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сотрудником по кадровым вопросам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по кадровым вопросам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∑кв= 100 + а –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∑кв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сотрудником по кадровым вопросам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∑год = 0,3*∑кв. + 0,6*∑ИП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∑кв.-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-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∑ИП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по кадровым вопросам обеспечивает проведение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по кадровым вопросам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сотрудником по кадровым вопросам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по кадровым вопросам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сотрудником по кадровым вопросам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подписанный протокол заседания Комиссии хранятся у сотрудника по кадровым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Результаты оценки являются основаниями для принятия решений </w:t>
      </w:r>
      <w:r>
        <w:rPr>
          <w:rFonts w:ascii="Times New Roman"/>
          <w:b w:val="false"/>
          <w:i w:val="false"/>
          <w:color w:val="000000"/>
          <w:sz w:val="28"/>
        </w:rPr>
        <w:t>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      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                   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                  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604"/>
        <w:gridCol w:w="15"/>
        <w:gridCol w:w="3087"/>
        <w:gridCol w:w="3087"/>
        <w:gridCol w:w="9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      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                  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                   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1061"/>
        <w:gridCol w:w="4619"/>
        <w:gridCol w:w="1655"/>
        <w:gridCol w:w="1655"/>
        <w:gridCol w:w="1063"/>
      </w:tblGrid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      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                  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                   подпись_____________________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(квартал и (или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