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d3e6" w14:textId="fb8d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24 декабря 2015 года №36/246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16 мая 2016 года № 3/22. Зарегистрировано Департаментом юстиции Мангистауской области от 02 июня 2016 года № 3051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Тупкараганский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Тупкараганского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36/246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2016–2018 годы" (зарегистрировано в Реестре государственной регистрации нормативных правовых актов за №2934, опубликовано в информационно - правовой системе "Әділет" от 21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2016–2018 годы согласно приложению,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- 7 712 418,6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- 4 937 251,0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- 5 249,6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- 68 932,0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- 2 700 986,0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- 7 724 070,9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- 49 116,0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54 086,0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- 4 970,0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60 768,3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60 768,3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- 44 541,0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- 4 970,0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21 197,3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 - 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Л.Ашыкбаева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финансов"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Ж.Толеген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№3/22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8"/>
        <w:gridCol w:w="518"/>
        <w:gridCol w:w="915"/>
        <w:gridCol w:w="6443"/>
        <w:gridCol w:w="3906"/>
      </w:tblGrid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7 712 418,6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6"/>
        <w:gridCol w:w="1323"/>
        <w:gridCol w:w="1101"/>
        <w:gridCol w:w="5667"/>
        <w:gridCol w:w="3443"/>
      </w:tblGrid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Адми-нистра-тор бюджет-ных про-грамм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7 724 070,9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Форт-Шевченко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cела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Баутино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Кызылозен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мерорприятий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1 221 205, 0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"Занятости- 2020"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Баутино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села Кызылозен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Таушык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Сайын Шапагатова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Акшукур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