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a16a" w14:textId="b7ea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24 декабря 2015 года №36/246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08 июля 2016 года № 4/28. Зарегистрировано Департаментом юстиции Мангистауской области от 27 июля 2016 года № 3098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5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10 декабря 2015 года №29/428 "Об областном бюджете на 2016 - 2018 годы" (зарегистрировано в Реестре государственной регистрации нормативных правовых актов за №3079), Тупкараганский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Тупкараганского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2016 - 2018 годы" (зарегистрировано в Реестре государственной регистрации нормативных правовых актов за №2934, опубликовано в информационно - правовой системе "Әділет" от 21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2016 - 2018 годы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- 7 778 949,6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- 4 375 521,0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- 7 408,6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- 68 408,0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- 3 327 612,0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- 7 790 601,9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- 49 116,0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- 54 086,0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- 4 970,0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- 60 768,3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60 768,3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- 44 541,0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- 4 970,0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- 21 197,3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"Тупкараганский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№4/28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357"/>
        <w:gridCol w:w="1134"/>
        <w:gridCol w:w="5703"/>
        <w:gridCol w:w="3307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выданным из местного бюджета специализированным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 бюджет-ных про-грамм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7 790 601,9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cела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