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4196" w14:textId="6554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Тупкараганского района от 1 марта 2011 года № 38 "Об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Тупкараганского района Мангистауской области от 08 июля 2016 года № 128. Зарегистрировано Департаментом юстиции Мангистауской области от 12 августа 2016 года № 3126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акимат Тупкараганского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Тупкараганского района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мест для размещения агитационных печатных материалов для всех кандидатов и оснащении их стендами, щитами, тумбами по Тупкараганскому району" (зарегистрировано в Реестре государственной регистрации нормативных правовых актов за № 11-6-131, опубликовано в газете "Ақкетік арайы" от 2 марта 2011 года № 13-14 (441-442)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 1 внесено изменение на государственном языке, текст на русском языке не изменяется;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№1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постанавлению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Оповестить об избирательных участках, избирателей через средства массовой информации с соблюдением требовании статьи 28 Конституционного Закона Республики Казахстан от 28 сентября 1995 года "О выборах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"Аппарат акима Тупкараганского района" (Демеуова Г.) обеспечить государственную регистрацию настоящего постановления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Алтынгалиева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Асауов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Тупкараганской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А.Қуанбай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"08" июля 2016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Тупкараганского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июля 2016года№ 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 для всех кандидатов по Тупкараганскому району  1.Стенды, щиты: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городу Форт - Шевченко: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Тупкараганского районного отделения Департамента "Центр обслуживания населения"- филиала некоммерческого акционерного общества "Государственная корпорация "Правительство для граждан" по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возле здания Тупкараганского районного отделения Мангистауского областного филиала открытого акционерного общества "Народный банк Казахстана";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возле здания городской железнодорожной кассы (старая автостанция);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возле магазина "Нұрай" (напротив здания государственного коммунального предприятия "Түпқараған электр жүйесі" акимата Тупкараганского района).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левая сторона здания государственного коммунального казенного предприятия "Тупкараганский гуманитарно-технический колледж" Управления образования Мангистауской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возле здания сельского отделения Тупкараганского районного узла телекоммуникаций, Мангистауской областной дирекции телекоммуникаций – филиала акционерного общества "Казахтелеком" (здание сельского отделения почтовой связи);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возле здания Баутинского филиала акционерного общества "Национальная компания "Актауский международный морской торговый порт".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населенному пункту Аташ села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отделения "Аташская библиотека" государственного учреждения "Тупкараганская районная Централизованная библиотечная система".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Акшукур: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сельского отделения почтовой связи Мангистауского областного филиала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возле здания государственного коммунального казенного предприятия "Ақшұқыр мәдениет үйі" акимата Тупкараганского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возле двух этажного магазина "Малика";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возле здания государственного коммунального предприятия "Коммуналдық қызмет" при акимате Тупкараганского района на праве хозяйственного 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Таушык: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между зданиями государственного учреждения "Аппарат акима села Таушык" и сельского отделения почтовой связи Мангистауского областного филиала акционерного общества "Казпочта";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между зданиями государственного коммунального казенного предприятия "Таушық мәдениет үйі" и офиса товарищества с ограниченной ответственностью "Таушық" ауылшаруашылығы".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сельскому округу Сайын Шапагатова: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государственного учреждения "Аппарат акима сельского округа Сайын Шапагатова";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возле здания фельдшерско-акушерского пункта сельского округа Сайын Шапагатова";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возле здания государственного учреждения "Школа-лицей №1 среднего общего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2.Тумбы: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 городу Форт-Шевченко: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обе стороны автодороги при въезде со стороны города Актау;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возле здания районного поликлиника государственного коммунального предприятия на праве хозяйственного ведения "Тупкараганская центральная районная больница" Управления здравоохранения Мангистауской области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государственного коммунального казенного предприятия ясли-сад "Акбота" аппарата акима Тупкараганского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возле гостиницы "Достык".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населенному пункту Аташ села Баутино: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двух этажного жилого дома № 1 по улице Алиби Джангельдина.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Кызылозен: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магазина "Актаукоопсауда".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Таушык: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государственного учреждения "Аппарат акима села Таушык".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сельскому округу Сайын Шапагатова: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государственного учреждения "Школа-лицей №1 среднего общего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селу Акшукур: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возле здания сектора Акшукур Тупкараганского районного отделения Департамента "Центр обслуживания населения" - филиала некоммерческого акционерного общества "Государственная корпорация "Правительство для граждан" по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