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cc57" w14:textId="a29c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Тупкараганском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08 июля 2016 года № 4/35. Зарегистрировано Департаментом юстиции Мангистауской области от 16 августа 2016 года № 3129. Утратило силу решением Тупкараганского районного маслихата Мангистауской области от 26 июня 2020 года № 45/338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26.06.2020 </w:t>
      </w:r>
      <w:r>
        <w:rPr>
          <w:rFonts w:ascii="Times New Roman"/>
          <w:b w:val="false"/>
          <w:i w:val="false"/>
          <w:color w:val="ff0000"/>
          <w:sz w:val="28"/>
        </w:rPr>
        <w:t>№ 45/338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местом проведения мирных собраний и митингов в Тупкараганском районе центральную площадь, расположенную на улице Бейменбета Маяулы города Форт-Шевченко.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специальный маршрут проведения мирных шествий и демонстраций на части дороги от перекрестка улиц Ораза Бозахарова и Байбоза Килыбаева в микрорайоне Жана Кетик до моста расположенного возле дома № 30 улицы Ораза Бозахарова.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Дополнительно регламентировать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мирных собраний, митингов, шествий, пикетов и демонстраций в Тупкараганском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решение районного маслихата от 12 сентября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7/45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мирных собраний, митингов, шествий, пикетов и демонстраций по Тупкараганскому району" (зарегистрировано в Реестре государственной регистрации нормативных правовых актов за № 2163, опубликовано в газете "Ақкетік арайы" от 12 октября 2012 года № 60-61).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Руководителю аппарата Тупкараганского районного маслихата ( Избен А.) обеспечить государственную регистрацию настоящего решения в органах юстиции, его официальное опубликование в информационно -правовой системе "Әділет" и в средствах массовой информации.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Контроль за исполнением настоящего решения возложить на постоянную комиссию Тупкараганского районного маслихата по социальным вопросам (председатель комиссии Беришбаева А.).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"Тупкараганский районный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внутренних дел Мангистауской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Н.Мухамбеткалиулы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июля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"Тупкараганский районный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архитектуры и градостроительства"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Ж.Кулдашев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июля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"Тупкараганский районный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внутренней политики и развития языков"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А.Ордабаева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июля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города Форт - Шевченко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М.Дощанов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июля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№4/35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2016 года</w:t>
            </w:r>
          </w:p>
        </w:tc>
      </w:tr>
    </w:tbl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мирных собраний, митингов, шествий, пикетов и демонстраций в Тупкараганском районе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проведении мирных собраний, митингов, шествий, пикетов и демонстраций организаторы, а также иные участники обязаны соблюдать общественный порядок.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Организаторами и участниками мероприятия не допускается: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препятствование движению транспорта и пешехода;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помех для бесперебойного функционирования объектов инфраструктуры населенного пункта;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юрт, палаток, иных временных сооружений без согласования с местным исполнительным органом района;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вмешиваться в любой форме в деятельность представителей государственных органов, обеспечивающих общественный порядок при проведении мероприятий;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нанесение ущерба зеленым насаждениям, малым архитектурным формам;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участие в состоянии алкогольного и наркотического опьянения. 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мирных собраний и митингов устанавливаются специальные места, а для шествий и демонстраций - специальные маршруты.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пикетов и голодовок специальные места не устанавливаются.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района должен оборудовать специальные места и маршруты камерами видеонаблюдения или при объективной невозможности установления камер видеонаблюдения, мобильными комплексами видеонаблюдения во время проведения соответствующих мероприятий.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местах проведения мирных собраний, митингов, шествий, пикетов и демонстраций не допускается: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распитие алкогольных напитков, употребление наркотических,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психотропных веществ и их аналогов;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транспарантов, лозунгов, иных материалов (визуальных, аудио/видео), публичные выступления, содержащие призывы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нарушению общественного порядка, совершению преступлений, а также оскорблений в адрес кого бы то не было.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Пикеты проводятся в соответствии с целями, указанными в заявлении, в определенные сроки и обусловленном месте.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пикетировании разрешается: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сидеть, стоять у пикетируемого объекта;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наглядной агитации;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выкрикивать краткие лозунги, слоганы по теме пикета.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продолжения пикета в иной форме митинга, мирного собрания, шествия и демонстрации требуется получение в установленном законом порядке разрешение местного исполнительного органа района.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случае, когда получен отказ местного исполнительного органа района в проведении мирного собрания, митинга, шествия, пикета и демонстрации или когда принято решение о его запрещении, организаторы должны незамедлительно принимать меры по отмене всех подготовительных мероприятий и по надлежащему оповещению об этом потенциальных участников.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проводить мирное собрание, митинг, шествие, пикетирование или демонстрацию, если целью их проведения является насильственное изменение конституционного строя Республики, нарушение целостности, подрыв безопасности государства, разжигание социальной, расовой, национальной, религиозной, сословной и родовой розни, а также нарушение других положений Конституции, законов и иных нормативных актов Республики Казахстан, либо их проведение угрожает безопасности граждан и общественному порядку.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собрания, митинги, шествия, пикеты и демонстрации прекращаются по требованию представителя местного исполнительного органа района, если не было подано заявление, принято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отказа от выполнения законных требований представителя местного исполнительного органа района, по его указанию органами внутренних дел принимаются необходимые меры по прекращению мирного собрания, митинга, шествия, пикетирования и демонстрации.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Лица, нарушившие установленный порядок организации и проведения мирных собраний, митингов, шествий, пикетов и демонстраций, несут ответственность в соответствии с законодательством Республики Казахстан.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Материальный ущерб, причиненный во время проведения мирных собраний, митингов, шествий, пикетов и демонстраций их участниками гражданам, общественным объединениям, государству подлежит возмещению в установленном порядке законодательством Республики Казахстан.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Все дополнительно возникшие затраты, в том числе по охране общественного порядка, предоставлению помещений, санитарной очистке, освещению и радиофицированию места проведения мирного собрания, митинга, шествия, пикета и демонстрации возмещаются их организаторами.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