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00b" w14:textId="5bb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определения порядка и размера оказания обусловленной денежной помощи для активации семьи(граждан) по проекту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21 октября 2016 года № 6/46. Зарегистрировано Департаментом юстиции Мангистауской области от 15 ноября 2016 года № 3184. Утратило силу решением Тупкараганского районного маслихата Мангистауской области от 29 марта 2018 года № 18/150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30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2016-2018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"Өрлеу"" и на основании представления департамента юстиции Мангистауской области от 11 августа 2016 года № 10-15-2940,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обусловленной денежной помощи для активизации семьи (граждан) по проекту "Өрлеу".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социальной помощи на основании контракта для активизации семьи (граждан)" (зарегистрировано в Реестре государственной регистрации нормативных правовых актов за № 2772, опубликовано в информационно - правовой системе "Әділет" 24 июля 2015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октября 2016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октября 2016 года № 6/46 </w:t>
            </w:r>
          </w:p>
        </w:tc>
      </w:tr>
    </w:tbl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обусловленной денежной помощи для активации семьи (граждан) по проекту "Өрлеу"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порядка и размера оказания обусловленной денежной помощи для активации семьи (граждан) по проекту "Өрлеу"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30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2016-2018 годы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Тупкараганского районного маслихата  Мангистауской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государственная адресная социальная помощь (далее - адресная социальная помощь) -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Мангистауской области;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- специальная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центральный исполнительный орган - государственный орган, осуществляющий руководство в сфере занятости и социальной защиты населения, а также межотраслевую координацию, в пределах, предусмотренных законодательством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орган, финансируемый за счет местного бюджета, осуществляющий назначение обусловленной денежной помощи, разработку, заключение и сопровождение социального контракта активизации семьи - государственное учреждение "Тупкараганский районный отдел занятости, социальных программ и регистрации актов гражданского состояния" (далее -уполномоченный орган);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заявитель (претендент) - лицо, обращающееся от своего имени и от имени семьи для участия в проекте "Өрлеу";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– аким сельского округа) для получения обусловленной денежной помощи,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лица (семьи) в период реализации социального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активизации семьи, мониторинга и составления отчета о проделанной работе;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консультанты по социальной работе - лица, привлекаемые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среднедушевой доход - доля совокупного дохода семьи, приходящаяся на каждого члена семьи в месяц;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Тупкараганского районного маслихата Мангистауской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от 29 декабря 2008 года "О специальных социальных услугах", а также иные меры социальной поддержки, оказываемые в порядке, предусмотренном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Мангистауской области.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обусловленной денежной помощи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собеседования определяются: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нуждаемость в государственных мерах содействия занятости;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11.Исключен решением Тупкараганского районного маслихата Мангистауской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 3) и 4) пункта 9 настоящих Правил, предоставляются: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акиму сельского округа - в подлинниках и копиях для сверки, после чего подлинники документов возвращаются заявителю;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 - в подлинниках, которые сканируются и возвращаются заявителю, а электронные документы удостоверяются электронной цифровой подписью сотрудника уполномоченного органа.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заполняемые претендентом, указанные в подпунктах 2),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предоставляются в подлинниках.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качество и соответствие электронных копий документов и сведений оригиналам, предоставленным заявителем.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предоставления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по форме, утверждаемой центральным исполнительным органом.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утверждаемой центральным исполнительным органом, после чего заявителю выдается отрывной талон с отметкой о принятии документов.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уполномоченный орган ли акиму сельского округа.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21 настоящих Правил, и инвалидов первой,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день заключения социального контракта активизации семьи принимает решение о назначении (отказе в назначении ОДП), форма которого утверждается центральным исполнительным органом, и в случае принятия решения об отказе в назначении ОДП направляет заявителю уведомление об отказе (с указанием причины) по форме, утверждаемой центральным исполнительным органом.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Тупкараганского районного маслихата Мангистауской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Социальный контракт активизации семьи заключается на шесть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утверждается центральным исполнительным органом, второй - хранится в отделе занятости, социальных программ и регистрации актов гражданского состояния.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на основании решений о назначении ОДП осуществляет выплату ОДП получателю.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Уведомление о назначении ОДП выдается заявителю при его личном обращении в уполномоченный орган или к акиму сельского округа.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обусловленной денежной помощи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Выплата ОДП осуществляется уполномоченным органом путем перечисления на банковские счета получателей.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освоения, целевого использования и эффективности целевых текущих трансфертов из республиканского бюджета: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осуществляет: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сверку списков умерших и объявленных умершими,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сверку зарегистрированных умершими в Государственной базе данных "Физические лица", представляемых органами по регистрации актов гражданского состояния Министерства юстиции Республики Казахстан, акимами сельских округов, и списков, выехавших на постоянное местожительство за пределы Республики Казахстан, представляемых органами юстиции не позднее 25 числа текущего месяца;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ежеквартальную сверку списков получателей ОДП, на банковских счетах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нет движения три и более месяцев, с указанием даты последней операции;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10 числа месяца, следующего за отчетным, представление по формам, утверждаемым центральным исполнительным органом, в уполномоченный орган области отчетов о: заключенных социальных контрактах активизации семьи и социальных контрактах; назначении и выплате ОДП; получателях ОДП;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осуществляет: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потенциальных заявителей, в том числе с выездом в сельские населенные пункты (не менее 5 раз в месяц или 60 раз за период действия договора (январь-декабрь) об условиях участия в проекте "Өрлеу" (за три месяца не менее 100 человек);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вовлечению населения в проект "Өрлеу";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согласованию с уполномоченным органом и акимом сельского округа собеседования с лицом (семьей), обращающейся (имся) для участия в проекте "Өрлеу" о возможных вариантах выхода из тяжелой жизненной ситуации и заполнение листа собеседования;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участника проекта "Өрлеу" с момента обращения за ОДП и до окончательного завершения срока социального контракта активизации семьи путем проведения собеседования, содействия заполнению необходимых документов, поиска работы, выполнения обязательств по социальному контракту активизации семьи;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условий социального контракта активизации семьи, посещение семьи и отметку о выполнении предусмотренных в нем обязательств;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срок до 5 числа месяца, следующего за отчетным, представление в уполномоченный орган отчета о сопровождении социального контракта активизации семьи по форме, утверждаемой центральным исполнительным органом;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осуществляет: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собеседования с претендентами, обратившимися в уполномоченный орган для получения ОДП в рамках реализации проекта "Өрлеу";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лица (семьи) в период реализации социального контракта активизации семьи путем проведения собеседования, содействия заполнению необходимых документов, поиска работы, выполнения обязательств по социальному контракту активизации семьи;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составление отчета о проделанной работе;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специалистами органов и организаций социальной защиты населения, здравоохранения, образования, а также других организаций, уполномоченных для работы с лицами, находящимися в трудной жизненной ситуации;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консультативных услуг претендентам, обратившимся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для получения ОДП по вопросам социальной защиты, реабилитации инвалидов, предоставления специальных социальных услуг;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решению вопросов, связанных с оказанием разносторонней помощи контингенту, находящемуся в трудной жизненной ситуации;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необходимых условий для преодоления трудной жизненной ситуации, социализации и интеграции нуждающихся лиц и их семей, защиту их прав и интересов в получении необходимых мер социальной поддержки;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оказанию социальной помощи нуждающимся лицам и работы ассистентов.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прекращения выплаты обусловленной денежной помощи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принимает решение о прекращении выплаты ОДП, форма которого утверждается центральным исполнительным органом, в случаях: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социального контракта активизации семьи в связи с предоставлением недостоверных сведений;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движений по банковскому счету получателя более трех месяцев;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сведений об умерших или объявленных умершими, в том числе из Государственной базы данных "Физические лица";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срока действия документа, удостоверяющего личность;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поступления сведений об освобожденных и отстраненных опекунах (попечителях).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