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da98" w14:textId="d67d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Тупкараганского районного маслихата от 8 июля 2016 года № 4/33 "О внесении изменений в решение Тупкараганского районного маслихата от 29 июня 2015 года № 31/212 "Об утверждении Правил определения размера и порядка оказания социальной помощи на основании контракта для активизации семьи (граждан)"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29 ноября 2016 года № 7/58. Зарегистрировано Департаментом юстиции Мангистауской области 15 декабря 2016 года № 3213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Тупкараганский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решение Тупкараганского районного маслихата от 8 июля 2016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4/33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решение Тупкараганского районного маслихата от 29 июня 2015 года № 31/212 "Об утверждении Правил определения размера и порядка оказания социальной помощи на основании контракта для активизации семьи (граждан)" (зарегистрировано в Реестре государственной регистрации нормативных правовых актов за № 3123, опубликовано в информационно - правовой системе "Әділет" 16 августа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Тупкараганского районного маслихата (Избен А.) обеспечить государственную регистрацию настоящего решения в органах юстиции, его официальное опубликование в информационно - 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по социальным вопросам Тупкараганского районного маслихата (председатель комиссии Беришбаева А.).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Б.Толешов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"Тупкараганский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районный отдел занятости,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социальных программ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регистрации актов гражданского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состояния"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Г.Беришбаева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 ноября 2016 года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"Тупкараганский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районный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А.Исатаева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 ноября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