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d9eac" w14:textId="4bd9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Тупкараганского районного маслихата от 8 июля 2016 года № 4/30 "Об утверждении норм образования и накопления коммунальных отходов по Тупкараганскому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29 ноября 2016 года № 7/55. Зарегистрировано Департаментом юстиции Мангистауской области 27 декабря 2016 года № 3222. Утратило силу решением Тупкараганского районного маслихата Мангистауской области от 04 ноября 2021 года № 8/46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Тупкараганского районного маслихата Мангистауской области от 04.11.2021 </w:t>
      </w:r>
      <w:r>
        <w:rPr>
          <w:rFonts w:ascii="Times New Roman"/>
          <w:b w:val="false"/>
          <w:i w:val="false"/>
          <w:color w:val="ff0000"/>
          <w:sz w:val="28"/>
        </w:rPr>
        <w:t>№ 8/46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Тупкараганский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8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4/30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 образования и накопления коммунальных отходов по Тупкараганскому району" (зарегистрировано в Реестре государственной регистрации нормативных правовых актов за № 3127, опубликовано в информационно - правовой системе "Әділет" от 19 августа 2016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1) статьи 19-1 Экологического кодекса Республики Казахстан от 9 января 2007 года, подпунктом 15) пункта 1 статьи 6 Закона Республики Казахстан от 23 января 2001 года "О местном государственном управлении и самоуправлении в Республике Казахстан" и приказом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 (зарегистрирован в Реестре государственной регистрации нормативных правовых актов за № 10030), Тупкараганский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Тупкараганского районного маслихата" (руководитель аппарата Избен А.) обеспечить государственную регистрацию настоящего решения в органах юстиции, его официальное опубликование в информационно - правовой системе "Әділет" и в средствах массовой информации.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постоянную комиссию по вопросам бюджета Тупкараганского районного маслихата (председатель комиссии Озгамбаев К.).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Б.Толешов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"Тупкараганский районный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жилищно - коммунального хозяйства,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 и автомобильных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Ж.Кайнарбаев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ноября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