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0d63" w14:textId="8a90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декабря 2016 года № 8/65. Зарегистрировано Департаментом юстиции Мангистауской области 5 января 2017 года № 3231.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2017 - 2019 годы" (зарегистрировано в Реестре государственной регистрации нормативных правовых актов за № 3228),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2017 - 2019 годы согласно приложению,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6 108 864,2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5 091 351,7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17 358,6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71 063,0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929 090,9 тысяч тенге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- 6 201 969,2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1 474 713,9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1 484 074,0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9 360,1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1 567 818,9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1 567 818,9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1 484 074,0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- 7 909,8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91 654,7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14/114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нормативы распределения доходов в районный бюджет по налоговым поступлениям на 2017 год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с доходов, облагаемых у источника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выплаты – 76,7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индивидуальный подоходный налог с доходов, не облагаемых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социальный налог – 76,7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резерв акимата района в сумме 10 000,0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Учесть, что из вышестоящего бюджета были выделены следующие текущие целевые трансферты, целевые трансферты на развитие и бюджетные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учителям, прошедшим стажировку по языковым курсам;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Плана мероприятий по обеспечению прав и улучшению качества жизни инвалидов в Республике Казахстан на 2012-2018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покупка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теплоснабжения,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139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Предоставить единовременную социальную помощь в размере 12 100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не находящихся на территории административной подчиненности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(подпрограмм) на 2017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 подлежащих секвестру в процессе исполнения районного бюджета,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Утвердить перечень бюджетных программ района в городе,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районного значения, поселка, села, сельского округа на 2017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объем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8/65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Тупкараганского районного маслихата Мангистауской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14/114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7"/>
        <w:gridCol w:w="3543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6 108 864,2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5 091 351,7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3 869 200,7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332"/>
        <w:gridCol w:w="1114"/>
        <w:gridCol w:w="5602"/>
        <w:gridCol w:w="3467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Адми-нистра-тор бюджет-ных про-грамм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6 201 969,2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3 303 513,2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-1 567 818,9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8/65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8"/>
        <w:gridCol w:w="939"/>
        <w:gridCol w:w="6381"/>
        <w:gridCol w:w="3884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5 694 402,0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национального и массового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8/65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8"/>
        <w:gridCol w:w="939"/>
        <w:gridCol w:w="6381"/>
        <w:gridCol w:w="3884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национального и массового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8/65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 секвестру 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041"/>
        <w:gridCol w:w="2529"/>
        <w:gridCol w:w="668"/>
        <w:gridCol w:w="1041"/>
        <w:gridCol w:w="2530"/>
        <w:gridCol w:w="668"/>
        <w:gridCol w:w="3155"/>
      </w:tblGrid>
      <w:tr>
        <w:trPr/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8/65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657"/>
        <w:gridCol w:w="1657"/>
        <w:gridCol w:w="4597"/>
        <w:gridCol w:w="682"/>
        <w:gridCol w:w="1658"/>
        <w:gridCol w:w="438"/>
        <w:gridCol w:w="929"/>
      </w:tblGrid>
      <w:tr>
        <w:trPr/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8/65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941"/>
        <w:gridCol w:w="3272"/>
        <w:gridCol w:w="1271"/>
        <w:gridCol w:w="1271"/>
        <w:gridCol w:w="3274"/>
      </w:tblGrid>
      <w:tr>
        <w:trPr/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