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2be" w14:textId="629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Мунайлинского района от 9 июня 2015 года № 18-ш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Мангистауской области от 12 января 2016 года № 1-ш. Зарегистрировано Департаментом юстиции Мангистауской области от 20 января 2016 года № 2947. Утратило силу решением акима Мунайлинского района Мангистауской области от 18 марта 2016 года № 5-ш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решением акима Мунайлинского района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нижеследующие изменения в решение акима Мунайлинского района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нормативных правовых актов за № 2743, опубликовано в информационно-правовой системе "Әділет" 25 июня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касающиеся избирательного участка № 193, избирательного участка № 195, избирательного участка № 197, избирательного участка № 200, избирательного участка № 202, избирательного участка № 203, избирательного участка № 207, избирательного участка № 209, избирательного участка № 216, избирательного участка № 217, избирательного участка № 218, избирательного участка № 219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5",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Есмамбет, А. Онгарбекулы, жилые дома №39,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села Мангистау.";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№5", телефон/факс: 8 /7292/ 46-58-41.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улицы Шапагат, кварталов №№ 1, 1 А, 1 Б, 1 В, 2, 3, 4, 5, 6, 7, 8, 9, 10, 11, 12, 13, 14, 15, жилого массива "Мангистау-1" села Мангистау.";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№1-540 жилого массива "Мангистау-5" села Мангистау.";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жилой массив "Арман", участок № 391, здание частного дома Галиева Нурьахмата Алимжановича,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"Арман", улиц Бейбитшилик, Райхан, Рауан, Акикат, Ыкылас жилого массива "Арай", улиц Жемисти, Парасат, Сункар жилого массива "Тамшалы" села Атамекен.";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7" отдела образования Мунайлинского района акимата Мунайлинского района, телефон/факс: 8 /7292/ 31-89-10.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массивов "Коктем", улиц Коктем, Мерей, Нур, Шиели, Шолпан жилого массива "Тамшалы" села Атамекен.";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дворового клуба "Баскудык" государственного коммунального казенного предприятия "Центр Школьников" Мунайлинского районного отдела образования, телефон/факс: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Рауан, Арай, Жазира, Жетису, Нурсат, Шугыла, Шаттык жилого массива "Маржан" села Баскудык.";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Актауского колледжа Казахской академии транспорта и коммуникаций имени М. Тынышбаева,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населенных пунктов "Бирлик", "Ынтымак", дома улиц Маусым, Балауса, Асау-Барак, Сугир, Тобанияз, Атакозы, Досан села Кызылтобе.";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"Қызылтөбе лицейі", телефон/факс: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Жаналык, Сагыныш, Иманов, Атамекен, Жамбыл, Арай, Наурыз, Мереке, Советская, Достык села Кызылтобе.";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"Атамекен", дома № 122-387 жилого массива "Шагала" села Атамекен.";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"Жалын", улиц Кызгалдак, Гульмайса, Достык жилого массива "Арай", дома № 1-121 А жилого массива "Шагала"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коммунального государственного учреждения "Общеобразовательная средняя школа № 9" отдела образования Мунайлинского района акимата Мунайлинского района,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"Самал", "Алау", улиц Енбекши, Жигер, Салтанат, Сарыарқа, Бейбитшилик, Байтерек, Оркен, Сункар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№541-1320 жилого массива "Мангистау-5" села Мангистау.".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"Аппарат акима Мунайлинского района" (Оспан Е.)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района Оспану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95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Мунайлинской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районной избирательной 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Шалкаров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январь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