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bb6e" w14:textId="006b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18 марта 2016 года № 54-қ. Зарегистрировано Департаментом юстиции Мангистауской области от 01 апреля 2016 года № 2999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размера подушевого финансирования и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"Мунайлинский районный отдел образования" (ОвезовЕ.)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Билялова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"Children Caspian"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Актуреев Бердаулет Абдихадырович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"Детский комбинат "Жәудір"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Картабаев Мухтар Калаубаевич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"Детский комбинат "Келешек"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Кадралиев Рустам Мадиевич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"Детский комбинат "Ынтымақ Ақтау"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Мусирханова Нурзия Аликеевна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"Қобыланды батыр"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Оразбаева Балжан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Байдаулетова Альфия Сайлаубековна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Бектигенова Гульнира Бекмурзаевна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Дауылбаев Кайнар Габитович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Емешова Айнур Шохановна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Емешева Камила Муналовна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Избаева Бахтыгул Куттыбековна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Новрузбаева Набат Амангелдиевна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Овезов Атамұрат Есенович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Рисгалыев Дусуп Сапарбаевич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Тулкибаева Адеми Оразгалиевна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Ходжаметова Алима Жаксиликбаевна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Юсупова Роза Жаксыбаевна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Овезов Есен Оринбасарович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Кошекбаева Айша Косаевна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марта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 "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Государственныйобразовательныйзаказ на дошкольное воспитание и обучение, размер подушевого финансирования и родительской платы на 2016год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акимата Мунайлинского района Мангистауской области от 14.10.2016 </w:t>
      </w:r>
      <w:r>
        <w:rPr>
          <w:rFonts w:ascii="Times New Roman"/>
          <w:b w:val="false"/>
          <w:i w:val="false"/>
          <w:color w:val="ff0000"/>
          <w:sz w:val="28"/>
        </w:rPr>
        <w:t>№ 218-қ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2438"/>
        <w:gridCol w:w="499"/>
        <w:gridCol w:w="598"/>
        <w:gridCol w:w="499"/>
        <w:gridCol w:w="525"/>
        <w:gridCol w:w="525"/>
        <w:gridCol w:w="793"/>
        <w:gridCol w:w="793"/>
        <w:gridCol w:w="794"/>
        <w:gridCol w:w="525"/>
        <w:gridCol w:w="525"/>
        <w:gridCol w:w="794"/>
        <w:gridCol w:w="794"/>
        <w:gridCol w:w="794"/>
        <w:gridCol w:w="526"/>
        <w:gridCol w:w="526"/>
      </w:tblGrid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"№1 Балдырған" отдела образования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"Санаторно-туберкулезный ясли-сад №2"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"Детский сад "№3 "Ер Төстік"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"Детский сад №4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"Детский сад №5 "Балбөбек"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"Детский сад №6 "Өркен"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"№7 "Айналайын" балабақшасы Мунайлинского районного отдела образования акимата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№8 "Алтын сақа" Мунайлинского районного отдела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предприятие"№9 "Бәйтерек" балабақшасы" Мунайлинского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"Детский сад №10 "Ақбота" Мунайлинского районного отдела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№11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"Шағала" Мунайлинского районного отдела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 "Айгөлек" пригосударственном учреджений "Общеобразовательнаясредняя школа №1"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 "Кұлыншак" при государственном учреждений "Общеобразовательная средняя школа № 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Миницентр "Куншуак" пригосударственном учреждений "Общеобразовательная средняя школа №5"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 центр при государственном учреждений "Общеобразовательная средняя школа № 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"Детский комбинат "Жәудір"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"Ботақан"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"Еркемай" (Индивидуальный предприниматель Токжанова Гульнур Орынбасаровна)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"Арай"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"Аяла"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органиченной ответственностью "Қобланды батыр"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"Мерей"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"Даулет"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органиченной ответственностью "ChildrenCаspian"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органиченной ответственностью "Детский комбинат "Ынтымақ Ақтау"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Товарищества ограниченной ответственностью "Детский комбинат "Келешек"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"Балдаурен"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"Арай-1"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"Еркебұлан"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"Ерасыл"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"Ақмаржан" (Индивидуальный предприниматель Овезов Атамурат Есенович)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"Нұр-Балапан" (Индивидуальный предприниматель Избаева Бахтыгул Куттыбековна)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детский сад "Тұлпар"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детский сад "Аяулым" (Индивидуальный предприниматель Заматдинова Назира Джасановна)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"Ақмаржан-Мунайлы"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