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3d79" w14:textId="fad3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№40/439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июля 2016 года № 3/32. Зарегистрировано Департаментом юстиции Мангистауской области от 27 июля 2016 года № 3095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№29/428 "Об областном бюджете на 2016-2018 годы" (зарегистрировано в Реестре государственной регистрации нормативных правовых актов за №3079), Мунайлинский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40/439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№2932, опубликовано в газете "Мұнайлы" от 23 января 2016 года №3-4 (533-534))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12 055 095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4 629 208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23 851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– 119 653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7 282 383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12 162 772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1 718 767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2 275 888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557 121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1 826 444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1 826 444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2 275 888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557 121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107 677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индивидуальный подоходный налог с доходов иностранных граждан, не облагаемых у источника выплаты – 62,3 процента;".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бюджетную комиссию района (председатель комисии Б.Сулейменов).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Обеспечить официальное опубликование данного решения на официальном сайте районного акимата и в информационно-правовой системе "Әділет" после государственной регистрации в департаменте юстиции Мангистауской области (Б. Назар).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действия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года№3/32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24"/>
        <w:gridCol w:w="7"/>
        <w:gridCol w:w="1116"/>
        <w:gridCol w:w="6093"/>
        <w:gridCol w:w="3168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- 1 826 444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года№3/32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247"/>
        <w:gridCol w:w="2247"/>
        <w:gridCol w:w="622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