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4714" w14:textId="bf04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схем зонирования и поправочных коэффициентах к базовой ставке земельного налога для целей налогообложения сельского округа Атамекен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21 октября 2016 года № 4/72. Зарегистрировано Департаментом юстиции Мангистауской области от 02 декабря 2016 года № 3202.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Мунайлинский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Мунайлинского районного маслихата Мангистауской области от 27.04.2018 </w:t>
      </w:r>
      <w:r>
        <w:rPr>
          <w:rFonts w:ascii="Times New Roman"/>
          <w:b w:val="false"/>
          <w:i w:val="false"/>
          <w:color w:val="000000"/>
          <w:sz w:val="28"/>
        </w:rPr>
        <w:t>№ 22/274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схему зонирования сельского округа Атамекен для целей налогообложения и характеристику зонирования земель и поправочные коэффициенты к базовой ставке земельного налога для целей налогообложения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Мунайлинского районного маслихата (Жанбуршина А.)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Конысбаева Г).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Б.Казахбаев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Мунайлинскому району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Мангистауской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Танатар 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октября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"Мунайлинский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земельных отношений"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Отегенов 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октября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Мунайлинского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№4/72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октября 2016года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территории сельского округа Атамекен для целей налогооблажения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5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 решению Мунайлинского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районного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№4/72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от 21 октября 2016года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зонирования земель сельского округа Атамекен и поправочные коэффициенты к базовой ставке земельного налога для целей налогообложения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6"/>
        <w:gridCol w:w="5857"/>
        <w:gridCol w:w="4167"/>
      </w:tblGrid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№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вошедшие в зону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по ценовой зоне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Общественно-деловая и жилая зона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Резервная зона (предположительный рост промышленной зоны)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зон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 зона – </w:t>
      </w:r>
      <w:r>
        <w:rPr>
          <w:rFonts w:ascii="Times New Roman"/>
          <w:b w:val="false"/>
          <w:i w:val="false"/>
          <w:color w:val="000000"/>
          <w:sz w:val="28"/>
        </w:rPr>
        <w:t>Промышленная зона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Общественно-деловая зона, двухэтажные и зоны в которые входит центральные части построенных частных домов. Здесь расположены основные административные здания, поликлиника, сеть частных мелких магазинов, рынок, ресторан, пункт для разговора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Резервная зона (предположительный рост промышленной зоны)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