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8ca7" w14:textId="a448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40/439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декабря 2016 года № 6/96. Зарегистрировано Департаментом юстиции Мангистауской области 22 декабря 2016 года № 3217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3210),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40/439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2016-2018 годы" (зарегистрировано в Реестре государственной регистрации нормативных правовых актов за № 2932, опубликовано в информационно-правовой системе "Әділет" от 18 января 2016 года и в газете "Мұнайлы" от 23 января 2016 года № 3-4 (533-534))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11 510 778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3 917 530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30 931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– 193 943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7 368 374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11 618 455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1 718 727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2 275 848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1 826 404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1 826 404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2 275 848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107 677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не облагаемых у источника выплаты – 100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Учесть, что в районном бюджете на 2016 год предусмотрены субвенции из областного бюджета в сумме 793 186,2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Государственному учреждению "Аппарат Мунайлинского районного маслихата" (Б.Назар)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информации, размещение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действия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6/96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11 510 778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3 917 530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7 368 374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11 618 455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6 378 471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Республики Казахстан,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2 660 004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1 659 619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1 718 727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-1 826 404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1 826 404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6/96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247"/>
        <w:gridCol w:w="2247"/>
        <w:gridCol w:w="622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