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74ce" w14:textId="b4a7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Мунайлинского районного маслихата от 3 июля 2015 года № 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декабря 2016 года № 6/104. Зарегистрировано Департаментом юстиции Мангистауской области 10 января 2017 года № 3239.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72682)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 2781, опубликовано в информационно-правовой системе "Әділет" от 4 августа 2015 года) следующие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районе, утвержденных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настоящего решения.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№6/104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            ___________________________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      (домашний адрес, тел.)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337"/>
        <w:gridCol w:w="3230"/>
        <w:gridCol w:w="1825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должностного лица органа,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сведения о составе семьи _____________________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6/104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 20___г.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Фамилия, имя, отчество заявителя _________________________________________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__человек, в том числе: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08"/>
        <w:gridCol w:w="653"/>
        <w:gridCol w:w="905"/>
        <w:gridCol w:w="1239"/>
        <w:gridCol w:w="653"/>
        <w:gridCol w:w="5601"/>
        <w:gridCol w:w="906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занятости_______ человек.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_____________________________________________________________________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889"/>
        <w:gridCol w:w="553"/>
        <w:gridCol w:w="709"/>
        <w:gridCol w:w="1262"/>
        <w:gridCol w:w="5096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иного жилья, кроме занимаемого в настоящее время, (заявленные доходы от его эксплуатации)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      ______________________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       (Фамилия, имя, отчество)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Фамилия, имя, отчество и подпись заявителя (или одного из членов семьи), дата __________________________________________________________________________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6/104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участковой комиссии № __</w:t>
      </w:r>
      <w:r>
        <w:rPr>
          <w:rFonts w:ascii="Times New Roman"/>
          <w:b w:val="false"/>
          <w:i w:val="false"/>
          <w:color w:val="000000"/>
          <w:sz w:val="28"/>
        </w:rPr>
        <w:t xml:space="preserve"> __ _________ 20__ г.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      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             (Фамилия, имя, отчество)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принято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"__"____________ 20__ г. ________________________________________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должность, подпись работника, акима поселка, села, сельского округа или уполномоченного органа, принявшего документы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