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d2c4" w14:textId="587d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февраля 2016 года № 80. Зарегистрировано Департаментом юстиции Костанайской области 15 марта 2016 года № 6218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16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под № 3666, опубликовано 29 января 2009 года в газете "Костанайские новости", 30 января 2009 года в газете "Қостанай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3"/>
        <w:gridCol w:w="1675"/>
        <w:gridCol w:w="1676"/>
        <w:gridCol w:w="1676"/>
      </w:tblGrid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"Костанайская 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лесного хозяйства и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мира Комитета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животного мира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А. Маукулов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