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1f0e" w14:textId="11b1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по установлению водоохранных зон и полос и режима их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марта 2016 года № 115. Зарегистрировано Департаментом юстиции Костанайской области 24 марта 2016 года № 6226.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постановления акимата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"Тобол-Торгайская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ресурсам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 Костанайской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 потребителей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В. Нечитайло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экологии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контроля государственной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нефтегазовом комплексе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Алимбаев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области, в которые вносятся изменения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7 апреля 2008 года № 201 "Об установлении водоохранной зоны и полосы реки Тобол на участке под строительство микрорайона "Наурыз" на территории города Костанай по улице Маяковского и режима их хозяйственного использования" (зарегистрировано в Реестре государственной регистрации нормативных правовых актов под № 3636, опубликовано 4 июня 2008 года в газете "Қостанай таңы"):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7 апреля 2008 года № 203 "Об установлении водоохранной зоны и полосы реки Тобол на участке под строительство спортивно-оздоровительного комплекса туристских услуг на территории Мичуринского сельского округа Костанайского района и режима их хозяйственного использования" (зарегистрировано в Реестре государственной регистрации нормативных правовых актов под № 3635, опубликовано 14 мая 2008 года в газете "Қостанай таңы"):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12 мая 2008 года № 286 "Об установлении водоохранной зоны и полосы реки Тобол на участке под строительство объекта "Туристский супермаркет комплексного обслуживания туристского коттеджного городка" на территории Мичуринского сельского округа Костанайского района и режима их хозяйственного использования" (зарегистрировано в Реестре государственной регистрации нормативных правовых актов под № 3637, опубликовано 18 июня 2008 года в газете "Қостанай таңы"):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5 июня 2008 года № 319 "Об установлении водоохранной зоны и полосы реки Тобол на участке под строительство двух девятиэтажных жилых домов на территории города Костанай по улице Воинов Интернационалистов и режима их хозяйственного использования" (зарегистрировано в Реестре государственной регистрации нормативных правовых актов под № 3643 опубликовано 23 и 24 июля 2008 года в газете "Қостанай таңы"):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5 июня 2008 года № 320 "Об установлении водоохранной зоны и полосы реки Тобол, Амангельдинского водохранилища и озера Безымянное на участках под строительство объектов и режим их хозяйственного использования" (зарегистрировано в Реестре государственной регистрации нормативных правовых актов под № 3645 опубликовано 24 июля 2008 года в газете "Костанайские новости"):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5 июня 2008 года № 326 "Об установлении водоохранной зоны и полосы озера Шошкалы на участке под строительство туристских комплексов на территории Киевского и Куйбышевского сельских округов Узункольского района и режима их хозяйственного использования" (зарегистрировано в Реестре государственной регистрации нормативных правовых актов под № 3644, опубликовано 24 июля 2008 года в газете "Қостанай таңы"):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 сентября 2008 года № 425 "Об установлении водоохранной зоны и полосы реки Тобол, на участках под строительство объектов и режима их хозяйственного использования" (зарегистрировано в Реестре государственной регистрации нормативных правовых актов под № 3653, опубликовано 24 сентября 2008 года в газете "Костанайские новости"):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23 июня 2009 года № 233 "Об установлении водоохранных зон и полос реки Тобол, Амангельдинского водохранилища и реки Тогузак на участках под строительство объектов и режима их хозяйственного использования" (зарегистрировано в Реестре государственной регистрации нормативных правовых актов под № 3684, опубликовано 21 июля 2009 года в газете "Қостанай таңы"):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9 марта 2010 года № 83 "Об установлении водоохранных зон и полос Амангельдинского водохранилища на участках под строительство объектов и режима их хозяйственного использования" (зарегистрировано в Реестре государственной регистрации нормативных правовых актов под № 3710, опубликовано 27 апреля 2010 года в газете "Қостанай таңы"):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9 марта 2010 года № 93 "Об установлении водоохранной зоны и полосы Каратомарского водохранилища на участке, расположенном в Тарановском районе, предназначенном для обслуживания и эксплуатации туристической базы "Золотая рыбка" и режима их хозяйственного использования" (зарегистрировано в Реестре государственной регистрации нормативных правовых актов под № 3712, опубликовано 28 апреля 2010 года в газете "Қостанай таңы"):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9 апреля 2010 года № 119 "Об установлении водоохранных зон и полос реки Тобол на участках под строительство объектов и режима их хозяйственного использования" (зарегистрировано в Реестре государственной регистрации нормативных правовых актов под № 3717, опубликовано 19 мая 2010 года в газете "Қостанай таңы"):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20 мая 2010 года № 196 "Об установлении водоохранных зон и полос реки Тобол и реки Убаган на участках под строительство объектов и режима их хозяйственного использования" (зарегистрировано в Реестре государственной регистрации нормативных правовых актов под № 3725, опубликовано 9 июля 2010 года в газете "Қостанай таңы"):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 июня 2010 года № 206 "Об установлении водоохранных зон и полос реки Тобол и Кызыл-Жарского водохранилища на участках под строительство объектов и режима их хозяйственного использования" (зарегистрировано в Реестре государственной регистрации нормативных правовых актов под № 3726, опубликовано 9 июля 2010 года в газете "Қостанай таңы"):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23 июня 2010 года № 235 "Об установлении водоохранной зоны и полосы реки Тобол в пределах земельных участков товарищества с ограниченной ответственностью "Садчиковское", расположенных в селе Садчиковка Костанайского района, и режима их хозяйственного использования" (зарегистрировано в Реестре государственной регистрации нормативных правовых актов под № 3723, опубликовано 30 июня 2010 года в газете "Қостанай таңы"):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27 августа 2010 года № 327 "Об установлении водоохранной зоны и полосы реки Тобол промышленного комплекса № 1, расположенного на территории промышленной зоны города Лисаковска и режима их хозяйственного использования" (зарегистрировано в Реестре государственной регистрации нормативных правовых актов под № 3735, опубликовано 12 октября 2010 года в газете "Қостанай таңы"):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29 ноября 2010 года № 468 "Об установлении водоохранной зоны и полосы реки Тобол в пределах земельного участка под строительство мельничного комплекса, расположенного в поселке Денисовка Денисовского района и режима их хозяйственного использования" (зарегистрировано в Реестре государственной регистрации нормативных правовых актов под № 3743, опубликовано 15 декабря 2010 года в газете "Қостанай таңы"):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17 февраля 2011 года № 71 "Об установлении водоохранной зоны и полосы реки Аят на четырех земельных участках, предназначенных для ведения горных работ по разработке золотомедного месторождения "Варваринское", расположенных в Асенкритовском сельском округе Тарановского района, и режима их хозяйственного использования" (зарегистрировано в Реестре государственной регистрации нормативных правовых актов под № 3754 опубликовано 19 марта 2011 года в газете "Костанайские новости"):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8 июля 2011 года № 278 "Об установлении водоохранной зоны и полосы побережья Каратомарского водохранилища в пределах земельного участка туристической базы "Дружба" в Тарановском районе Костанайской области и режима их хозяйственного использования" (зарегистрировано в Реестре государственной регистрации нормативных правовых актов под № 3770, опубликовано 28 июля 2011 года в газете "Костанайские новости"):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7 октября 2011 года № 399 "Об установлении водоохранных зон и полос акватории реки Тобол и примыкающих к ней территорий в границах города Костанай и Костанайского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3781, опубликовано 17 ноября 2011 года в газете "Костанайские новости"):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октября 2011 года № 411 "Об установлении водоохранной зоны и полосы реки Тогузак в пределах производственной площадки акционерного общества "Комсомольская птицефабрика" в селе Гурьяновское Карабалыкского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3778, опубликовано 3 ноября 2011 года в газете "Костанайские новости"):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октября 2011 года № 412 "Об установлении водоохранной зоны и полосы реки Тобол в пределах земельных участков крестьянского хозяйства "Жемис" в селе Юбилейное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3779, опубликовано 3 ноября 2011 года в газете "Костанайские новости"):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октября 2011 года № 415 "Об установлении водоохранных зон и полос рек Тобол и Аят на участках под строительство объекта "Склады стройматериалов", базы зоны отдыха, обслуживание и эксплуатация туристической базы, режима и особых условий их хозяйственного использования" (зарегистрировано в Реестре государственной регистрации нормативных правовых актов под № 3786, опубликовано 1 декабря 2011 года в газете "Костанайские новости"):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31 октября 2011 года № 451 "Об установлении водоохранной зоны и полосы реки Тобол на земельном участке, предназначенном под реконструкцию животноводческих помещений на 1000 голов свиней в селе Гришенка Некрасовского сельского округа Денисовского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3783, опубликовано 23 ноября 2011 года в газете "Костанайские новости"):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31 октября 2011 года № 452 "Об установлении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Достияр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3787, опубликовано 8 декабря 2011 года в газете "Костанайские новости"):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13 января 2012 года № 12 "Об установлении водоохранной зоны и полосы реки Тобол в пределах Кызыл-Жарского водохранилища для земельного участка под обслуживание и эксплуатацию гостиничного комплекса, принадлежащего товариществу с ограниченной ответственностью "Алина", расположенного в городе Лисаковск, режима и особых условий их хозяйственного использования" (зарегистрировано в Реестре государственной регистрации нормативных правовых актов под № 3794, опубликовано 2 марта 2012 года в газете "Қостанай таңы"):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3 апреля 2012 года № 156 "Об установлении водоохранных зон и полос реки Тобол в границах сел Денисовка, Некрасовка, Антоновка Денисовского района Костанайской области, режима и особых условий их хозяйственного использования" (зарегистрировано в Реестре государственной регистрации нормативных правовых актов под № 3798, опубликовано 13 апреля 2012 года в газете "Қостанай таңы"):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16 апреля 2012 года № 187 "Об установлении водоохранной зоны и полосы левобережья Верхне-Тобольского водохранилища на орошаемом земельном участке товарищества с ограниченной ответственностью "Сарыагаш" в Денисовском районе Костанайской области, режима и особых условий их хозяйственного использования" (зарегистрировано в Реестре государственной регистрации нормативных правовых актов под № 3805, опубликовано 30 мая 2012 года в газете "Қостанай таңы"):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8 мая 2012 года № 215 "Об установлении водоохранной зоны и полосы озера Кокбекты в Ждановском сельском округе Костанайского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3806, опубликовано 8 июня 2012 года в газете "Қостанай таңы"):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8 мая 2012 года № 216 "Об установлении водоохранной зоны и полосы реки Тобол в пределах Кызыл-Жарского водохранилища на земельном участке, предназначенном для выращивания овощей, государственного коммунального казенного предприятия "Станция юных натуралистов" отдела образования акимата города Лисаковска" режима и особых условий их хозяйственного использования" (зарегистрировано в Реестре государственной регистрации нормативных правовых актов под № 3807, опубликовано 12 июня 2012 года в газете "Қостанай таңы"):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мая 2012 года № 251 "Об установлении водоохранной зоны и полосы реки Аят в пределах земельных участков товарищества с ограниченной ответственностью "Сулу" в селе Николаевка Асенкритовского сельского округа, в Тарановском сельском округе Тарановского района Костанайской области, режима и особых условий их хозяйственного использования" (зарегистрировано в Реестре государственной регистрации нормативных правовых актов под № 3808, опубликовано 19 июня 2012 года в газете "Қостанай таңы"):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мая 2012 года № 252 "Об установлении водоохранной зоны и полосы реки Тобол в пределах земельных участков крестьянских хозяйств "Цой Георгий Сергеевич", "Шалыгин Владимир Владимирович", "Простор" и товарищества с ограниченной ответственностью "Альба" в Новоильинском сельском округе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3814, опубликовано 20 июня 2012 года в газете "Қостанай таңы"):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мая 2012 года № 253 "Об установлении водоохранной зоны и полосы реки Тобол в пределах Каратомарского водохранилища на земельных участках, предназначенных под строительство девяти индивидуальных жилых домов в селе Береговое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3811, опубликовано 23 июня 2012 года в газете "Қостанай таңы"):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мая 2012 года № 254 "Об установлении водоохранной зоны и полосы реки Тобол в пределах Каратомарского водохранилища на территории земельного участка пансионата "Горняк" в Тарановском районе Костанайской области, режима и особых условий их хозяйственного использования" (зарегистрировано в Реестре государственной регистрации нормативных правовых актов под № 3813, опубликовано 20 июня 2012 года в газете "Қостанай таңы"):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6 августа 2012 года № 355 "Об установлении водоохранной зоны и полосы реки Тобол на земельном участке под строительство туристического комплекса по улице Парковая (район между лечебно-оздоровительным центром и гаражным обществом № 2) в городе Рудном, режима и особых условий их хозяйственного использования" (зарегистрировано в Реестре государственной регистрации нормативных правовых актов под № 3826, опубликовано 13 сентября 2012 года в газете "Костанайские новости"):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19 октября 2012 года № 461 "Об установлении водоохранной зоны и полосы побережья Каратомарского водохранилища в пределах земельного участка товарищества с ограниченной ответственностью "Жайлма-2030" в Набережном сельском округе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3883, опубликовано 27 ноября 2012 года в газете "Костанайские новости"):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19 октября 2012 года № 462 "Об установлении водоохранной зоны и полосы реки Аят в пределах земельных участков товарищества с ограниченной ответственностью "Адлет-Т" в селе Тарановское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3872, опубликовано 27 ноября 2012 года в газете "Костанайские новости"):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19 октября 2012 года № 463 "Об установлении водоохранной зоны и полосы реки Аят в пределах производственных площадок акционерного общества "СЕВЕР ПТИЦА", расположенных на землях Майского сельского округа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3882, опубликовано 27 ноября 2012 года в газете "Костанайские новости"):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5 декабря 2012 года № 548 "Об установлении водоохранной зоны и полосы реки Тобол на земельном участке, предназначенном под размещение карьера на базе месторождения железных руд Елтай-IV, расположенного в Новоильиновском сельском округе Тарановского района, режима и особых условий хозяйственного использования" (зарегистрировано в Реестре государственной регистрации нормативных правовых актов под № 3975, опубликовано 5 февраля 2013 года в газете "Костанайские новости"):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12 февраля 2013 года № 62 "Об установлении водоохранной зоны и полосы реки Аят в пределах Каратомарского водохранилища на земельном участке, предназначенном для эксплуатации и обслуживания кафе "Коктем", расположенном в Тарановском районе, режима и особых условий их хозяйственного использования" (зарегистрировано в Реестре государственной регистрации нормативных правовых актов под № 4072, опубликовано 3 апреля 2013 года в газете "Қостанай таңы"):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16 октября 2013 года № 449 "Об установлении водоохранной зоны и полосы реки Арчаглы - Аят для производственных объектов животноводческого комплекса товарищества с ограниченной ответственностью "Алтай" в селе Приречное Денисовского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4317, опубликовано 12 декабря 2013 года в газете "Қостанай таңы"):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26 декабря 2013 года № 569 "Об установлении водоохранных зон и полос реки Тобол в границах города Лисаковск, поселка Октябрьский и реки Аят в границах села Тарановское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4416, опубликовано 11 февраля 2014 года в газете "Қостанай таңы"):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26 декабря 2013 года № 570 "Об установлении водоохранных зон и полос реки Тобол в границах города Рудный и прилегающей территории в пределах Костанайского и Тарановского районов, режима и особых условий их хозяйственного использования" (зарегистрировано в Реестре государственной регистрации нормативных правовых актов под № 4413, опубликовано 11 февраля 2014 года в газете "Қостанай таңы"):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20 марта 2014 года № 97 "Об установлении водоохранной зоны и полосы реки Аят в пределах Каратомарского водохранилища на земельном участке, предназначенном под строительство бройлерной птицефабрики до одного миллиона голов, в промышленной зоне села Елизаветинка Тарановского района, режима и особых условий их хозяйственного использования" (зарегистрировано в Реестре государственной регистрации нормативных правовых актов под № 4629, опубликовано 13 мая 2014 года в газете "Қостанай таңы"):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 слова "и постановлением Правительства Республики Казахстан от 16 января 2004 года № 42 "Об утверждении Правил установления водоохранных зон и полос".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