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fbab" w14:textId="4ebf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работ, по которым организация и проведение государственных закупок выполняются единым организатором государственных закупок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4 марта 2016 года № 99. Зарегистрировано Департаментом юстиции Костанайской области 24 марта 2016 года № 6228. Утратило силу постановлением акимата Костанайской области от 10 апреля 2017 года № 183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Костанайской области от 10.04.2017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работы, по которым организация и проведение государственных закупок выполняются единым организатором государственных закупок,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2016 года № 99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Работы</w:t>
      </w:r>
      <w:r>
        <w:rPr>
          <w:rFonts w:ascii="Times New Roman"/>
          <w:b/>
          <w:i w:val="false"/>
          <w:color w:val="000000"/>
        </w:rPr>
        <w:t xml:space="preserve"> по которым организация и проведение государственных закупок</w:t>
      </w:r>
      <w:r>
        <w:rPr>
          <w:rFonts w:ascii="Times New Roman"/>
          <w:b/>
          <w:i w:val="false"/>
          <w:color w:val="000000"/>
        </w:rPr>
        <w:t xml:space="preserve"> выполняются единым организатором государственных закупок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с изменениями, внесенными постановлением акимата Костанайской области от 25.04.2016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 работы по объекту "Подъездные пути к группе многоэтажных жилых домов в районе школы № 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акимата Костанайской области от 25.04.2016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дейсвие по истечении десяти календарных дней после дня его первого официального опубликования).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 работы по объекту "Газоснабжение микрорайона "Северный" села Заречное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акимата Костанайской области от 25.04.2016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дейсвие по истечении десяти календарных дней после дня его первого официального опубликования).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 работы по объекту "Водоснабжение микрорайона "Северный" села Заречное"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