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d389" w14:textId="c34d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по установлению зоны санитарной охраны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марта 2016 года № 116. Зарегистрировано Департаментом юстиции Костанайской области 24 марта 2016 года № 6229.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изменения в некоторые постановления акимата Костанайской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" w:id="1"/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"Тобол-Торгайская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ресурсам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"Департамент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потребителей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Комитета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потребителей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В. Нечитайло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2016 года № 116</w:t>
            </w:r>
          </w:p>
        </w:tc>
      </w:tr>
    </w:tbl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Костанайской области в которые вносятся изменения</w:t>
      </w:r>
    </w:p>
    <w:bookmarkEnd w:id="2"/>
    <w:p>
      <w:pPr>
        <w:spacing w:after="0"/>
        <w:ind w:left="0"/>
        <w:jc w:val="both"/>
      </w:pPr>
      <w:bookmarkStart w:name="z27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постановлении акимата Костанайской области от 27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Свердловского централизованного хозяйственно–питьевого водозабора на участке скважин № 4, №5, № 6, № 7, № 8, № 9 Убаганского месторождения подземных вод на территории Алтынсаринского района" (зарегистрировано в Реестре государственной регистрации нормативных правовых актов под № 3795, опубликовано 7 марта 2012 года в газете "Қостанай таңы"):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постановлении акимата Костанайской области от 4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хозяйственно-питьевых водозаборных скважин № 2, № 3, №4 Лихачевского месторождения подземных вод в Алтынсаринском районе" (зарегистрировано в Реестре государственной регистрации нормативных правовых актов под № 3842, опубликовано 17 октября 2012 года в газете "Костанайские новости"):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постановлении акимата Костанайской области от 7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хозяйственно-питьевых водозаборов товарищества с ограниченной ответственностью "Викторовское" на участке скважин № 1, № 2, № 4 на территории Тарановского района" (зарегистрировано в Реестре государственной регистрации нормативных правовых актов под № 3850, опубликовано 25 октября 2012 года в газете "Костанайские новости"):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постановлении акимата Костанайской области от 24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хозяйственно-питьевых водозаборов на участке скважин № 2, № 14 Муктикольского месторождения подземных вод на территории Житикаринского района" (зарегистрировано в Реестре государственной регистрации нормативных правовых актов под № 3849, опубликовано 20 октября 2012 года в газете "Костанайские новости"):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В постановлении акимата Костанайской области от 3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хозяйственно-питьевых водозаборных скважин № 2, № 4а, № 12/74 (0906) Кушмурунского месторождения подземных вод в Аулиекольском районе" (зарегистрировано в Реестре государственной регистрации нормативных правовых актов под № 3848, опубликовано 25 октября 2012 года в газете "Костанайские новости"):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постановлении акимата Костанайской области от 11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хозяйственно-питьевого водозабора на участке скважины № 2 в селе Аулиеколь Аулиекольского района" (зарегистрировано в Реестре государственной регистрации нормативных правовых актов под № 3851 опубликовано 1 ноября 2012 года в газете "Костанайские новости"):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постановлении акимата Костанайской области от 11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хозяйственно-питьевых водозаборов на участке скважин № 1, № 2, расположенных в районе железнодорожной станции Житикара" (зарегистрировано в Реестре государственной регистрации нормативных правовых актов под № 3862 опубликовано 8 ноября 2012 года в газете "Костанайские новости"):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В постановлении акимата Костанайской области от 5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для хозяйственно-питьевых водозаборов филиала акционерного общества "Алюминий Казахстана" Краснооктябрьское бокситовое рудоуправление" (зарегистрировано в Реестре государственной регистрации нормативных правовых актов под № 3978 опубликовано 5 февраля 2013 года в газете "Костанайские новости"):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В постановлении акимата Костанайской области от 25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Узункольского централизованного хозяйственно-питьевого водозабора в Узункольском районе" (зарегистрировано в Реестре государственной регистрации нормативных правовых актов под № 4002 опубликовано 5 февраля 2013 года в газете "Костанайские новости"):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В постановлении акимата Костанайской области от 4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Аятского и Заятского централизованных хозяйственно-питьевых водозаборов подземных вод на территории Денисовского района" (зарегистрировано в Реестре государственной регистрации нормативных правовых актов под № 4010 опубликовано 26 февраля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В постановлении акимата Костанайской области от 28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Джамбульского хозяйственно-питьевого водозабора на участке скважин №2, № 4, № </w:t>
      </w:r>
      <w:r>
        <w:rPr>
          <w:rFonts w:ascii="Times New Roman"/>
          <w:b w:val="false"/>
          <w:i w:val="false"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 № 25, № 36, № 37, инфильтрационных водоемах озера Джамбульское и реки Тобол в Костанайском районе" (зарегистрировано в Реестре государственной регистрации нормативных правовых актов под № 4050 опубликовано 2 апреля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В постановлении акимата Костанайской области от 28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хозяйственно-питьевых водозаборов подземных вод на участке скважин № 902, № 903 Шадыксаевского месторождения в Карабалыкском районе" (зарегистрировано в Реестре государственной регистрации нормативных правовых актов под № 4025 опубликовано 2 апреля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В постановлении акимата Костанайской области от 28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хозяйственно-питьевого водозабора подземных вод на участке скважины № 128 на территории Тогузакского элеватора в селе Тогузак Карабалыкского района" (зарегистрировано в Реестре государственной регистрации нормативных правовых актов под № 4018 опубликовано 26 февраля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В постановлении акимата Костанайской области от 4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хозяйственно-питьевого водозабора на участке скважины № А-5 акционерного общества "Варваринское" в Тарановском районе" (зарегистрировано в Реестре государственной регистрации нормативных правовых актов под № 4043 опубликовано 26 февраля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В постановлении акимата Костанайской области от 11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на участке скважин № 9801, №9802, №9803, № 9804, № 9805, № 9806, № 9807 Федоровского хозяйственно-питьевого водозабора месторождения подземных вод "Опресненная полоса" в Федоровском районе" (зарегистрировано в Реестре государственной регистрации нормативных правовых актов под № 4032 опубликовано 2 апреля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В постановлении акимата Костанайской области от 12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хозяйственно-питьевого водозабора на участке скважины № 920501 на станции Озерная в Костанайском районе" (зарегистрировано в Реестре государственной регистрации нормативных правовых актов под № 4058 опубликовано 2 апреля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В постановлении акимата Костанайской области от 1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хозяйственно-питьевого водозабора подземных вод на участке скважины № 1 в селе Асенкритовка Тарановского района" (зарегистрировано в Реестре государственной регистрации нормативных правовых актов под № 4122 опубликовано 4 июня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В постановлении акимата Костанайской области от 1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хозяйственно-питьевых водозаборов подземных вод на участке скважин № 3э/6806 и № 4э/6807 Козыревского месторождения расположенных в Тарановском районе" (зарегистрировано в Реестре государственной регистрации нормативных правовых актов под № 4098 опубликовано 26 апреля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В постановлении акимата Костанайской области от 17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хозяйственно-питьевых водозаборов на участке скважин №1, №2 (74), расположенных на территории железнодорожной станции Арыстансор в Денисовском районе" (зарегистрировано в Реестре государственной регистрации нормативных правовых актов под № 4182 опубликовано 23 июля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В постановлении акимата Костанайской области от 17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централизованного хозяйственно-питьевого водозабора подземных вод в селе Фурманово города Аркалыка" (зарегистрировано в Реестре государственной регистрации нормативных правовых актов под № 4187 опубликовано 30 июля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В постановлении акимата Костанайской области от 17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хозяйственно-питьевого водозабора на участке скважин №1, №2, расположенных на территории железнодорожной станции Тогузак в Карабалыкском районе" (зарегистрировано в Реестре государственной регистрации нормативных правовых актов под № 4190 опубликовано 30 июля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В постановлении акимата Костанайской области от 17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хозяйственно-питьевого водозабора скважин № 1э и № 2э на эксплуатируемом участке подземных вод в Федоровском районе" (зарегистрировано в Реестре государственной регистрации нормативных правовых актов под № 4178 опубликовано 16 июля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В постановлении акимата Костанайской области от 17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хозяйственно-питьевого водозабора на участке скважины №1, расположенной на территории железнодорожной станции Перелески в Денисовском районе" (зарегистрировано в Реестре государственной регистрации нормативных правовых актов под № 4191 опубликовано 30 июля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В постановлении акимата Костанайской области от 17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хозяйственно-питьевых водозаборов на участке скважин № 1, № 55а, расположенных на территории железнодорожной станции Апановка в Тарановском районе" (зарегистрировано в Реестре государственной регистрации нормативных правовых актов под № 4188 опубликовано 30 июля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В постановлении акимата Костанайской области от 17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хозяйственно-питьевого водозабора на участке скважин № 9312, № 2056 Аманкарагайского элеватора Семиозерного месторождения подземных вод на территории Аулиекольского района" (зарегистрировано в Реестре государственной регистрации нормативных правовых актов под № 4192 опубликовано 30 июля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26. В постановлении акимата Костанайской области от 17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на участке скважины № 03029 товарищества с ограниченной ответственностью "Одак", расположенной в Костанайском районе" (зарегистрировано в Реестре государственной регистрации нормативных правовых актов под № 4189 опубликовано 30 июля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27. В постановлении акимата Костанайской области от 17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хозяйственно-питьевого водозабора подземных вод на участке скважины №1 рэ Красногорского месторождения в Камыстинском районе" (зарегистрировано в Реестре государственной регистрации нормативных правовых актов под № 4181 опубликовано 23 июля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В постановлении акимата Костанайской области от 16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Крымского централизованного хозяйственно-питьевого водозабора в Денисовском районе" (зарегистрировано в Реестре государственной регистрации нормативных правовых актов под № 4311 опубликовано 12 декабря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29. В постановлении акимата Костанайской области от 16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Тобольского централизованного инфильтрационного хозяйственно-питьевого водозабора на участке горизонтальной подрусловой дрены на реке Тобол в границах села Аксуатское Тарановского района" (зарегистрировано в Реестре государственной регистрации нормативных правовых актов под № 4309 опубликовано 12 декабря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30. В постановлении акимата Костанайской области от 16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хозяйственно-питьевого водозабора на участке скважин № 0705 и № 0706 Тарановского месторождения подземных вод" (зарегистрировано в Реестре государственной регистрации нормативных правовых актов под № 4313 опубликовано 12 декабря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В постановлении акимата Костанайской области от 16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хозяйственно-питьевого водозабора на участке скважины № 1э в селе Новопавловка Карасуского района" (зарегистрировано в Реестре государственной регистрации нормативных правовых актов под № 4315 опубликовано 12 декабря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32. В постановлении акимата Костанайской области от 16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централизованного хозяйственно-питьевого водозабора подземных вод на участке скважин № 1, № 2 в селе Шокай Алтынсаринского района" (зарегистрировано в Реестре государственной регистрации нормативных правовых актов под № 4310 опубликовано 12 декабря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33. В постановлении акимата Костанайской области от 16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хозяйственно-питьевого водозабора на участке скважины № 102 в поселке Затобольск Костанайского района" (зарегистрировано в Реестре государственной регистрации нормативных правовых актов под № 4316 опубликовано 12 декабря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34. В постановлении акимата Костанайской области от 16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хозяйственно-питьевого водозабора на участке скважины № 10137 в селе Береговое Тарановского района" (зарегистрировано в Реестре государственной регистрации нормативных правовых актов под № 4314 опубликовано 12 декабря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35. В постановлении акимата Костанайской области от 16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на участке скважин: № 980201, № 980202, №980203, № 980204 месторождения подземных вод Кушмурун-II в Аулиекольском районе" (зарегистрировано в Реестре государственной регистрации нормативных правовых актов под № 4308 опубликовано 12 декабря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36. В постановлении акимата Костанайской области от 26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Смирновского централизованного водозабора подземных вод в Карабалыкском районе" (зарегистрировано в Реестре государственной регистрации нормативных правовых актов под № 4414 опубликовано 12 декабря 2013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37. В постановлении акимата Костанайской области от 14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 – питьевого водозабора на участке скважин № 1</w:t>
      </w:r>
      <w:r>
        <w:rPr>
          <w:rFonts w:ascii="Times New Roman"/>
          <w:b w:val="false"/>
          <w:i w:val="false"/>
          <w:color w:val="000000"/>
          <w:vertAlign w:val="super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и № 2</w:t>
      </w:r>
      <w:r>
        <w:rPr>
          <w:rFonts w:ascii="Times New Roman"/>
          <w:b w:val="false"/>
          <w:i w:val="false"/>
          <w:color w:val="000000"/>
          <w:vertAlign w:val="super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Семилетненского месторождения подземных вод в Костанайском районе" (зарегистрировано в Реестре государственной регистрации нормативных правовых актов под № 4514 опубликовано 2 апреля 2014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38. В постановлении акимата Костанайской области от 14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хозяйственно-питьевого водозабора на участке скважин № 21, № 22, № 23, № 24 Сарыкольского водозабора и № 31, № 32 Весело – Кутского водозабора, расположенных в Карабалыкском районе" (зарегистрировано в Реестре государственной регистрации нормативных правовых актов под № 4504 опубликовано 2 апреля 2014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39. В постановлении акимата Костанайской области от 12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Тимофеевского хозяйственно–питьевого водозабора на участке скважин № 2 (0902), № 1 (0901-резервная) Казанбасского месторождения подземных вод в Аулиекольском районе" (зарегистрировано в Реестре государственной регистрации нормативных правовых актов под № 4604 опубликовано 6 мая 2014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40. В постановлении акимата Костанайской области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хозяйственно – питьевого водозабора на участке скважины № 2 Аршалинского месторождения подземных вод в Денисовском районе" (зарегистрировано в Реестре государственной регистрации нормативных правовых актов под № 4754 опубликовано 21 июня 2014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41. В постановлении акимата Костанайской области от 19 мая 2014 года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водозаборных скважин № 70, № 74, № 75, № 105 Щербаковского месторождения подземных минеральных вод в Алтынсаринском районе" (зарегистрировано в Реестре государственной регистрации нормативных правовых актов под № 4856 опубликовано 1 июля 2014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42. В постановлении акимата Костанайской области от 2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зоны санитарной охраны хозяйственно–питьевого водозабора на третьем участке Костанайского месторождения подземных вод в Костанайском районе" (зарегистрировано в Реестре государственной регистрации нормативных правовых актов под № 5112 опубликовано 18 октября 2014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43. В постановлении акимата Костанайской области от 2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зоны санитарной охраны хозяйственно–питьевого водозабора поверхностных вод на пруду в русле реки Кундузды для железнодорожной станции Койбагор в Карасуском районе" (зарегистрировано в Реестре государственной регистрации нормативных правовых актов под № 5111 опубликовано 18 октября 2014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44. В постановлении акимата Костанайской области от 19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 санитарной охраны Карамырзинского хозяйственно–питьевого водозабора на Северном участке Тюнтюгурского месторождения подземных вод в Карасуском районе" (зарегистрировано в Реестре государственной регистрации нормативных правовых актов под № 5126 опубликовано 7 ноября 2014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45. В постановлении акимата Костанайской области от 25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зоны санитарной охраны Черниговского хозяйственно–питьевого водозабора на участке скважин № 8, № 9 Кушмурунского месторождения подземных вод в Аулиекольском районе" (зарегистрировано в Реестре государственной регистрации нормативных правовых актов под № 5132 опубликовано 7 ноября 2014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46. В постановлении акимата Костанайской области от 25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зоны санитарной охраны Ащи-Тастинского хозяйственно–питьевого водозабора поверхностных вод города Аркалыка Костанайской области" (зарегистрировано в Реестре государственной регистрации нормативных правовых актов под № 5122 опубликовано 14 ноября 2014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47. В постановлении акимата Костанайской области от 12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зоны санитарной охраны на участке скважин № 0710 и № 0810 в селе Целинное Карасуского района" (зарегистрировано в Реестре государственной регистрации нормативных правовых актов под № 5358 опубликовано 17 февраля 2015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48. В постановлении акимата Костанайской области от 12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зоны санитарной охраны Денисовского централизованного хозяйственно-питьевого водозабора подземных вод в Денисовском районе" (зарегистрировано в Реестре государственной регистрации нормативных правовых актов под № 5362 опубликовано 17 февраля 2015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49. В постановлении акимата Костанайской области от 12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зоны санитарной охраны Боровского централизованного хозяйственно-питьевого водозабора в Мендыкаринском районе" (зарегистрировано в Реестре государственной регистрации нормативных правовых актов под № 5368 опубликовано 20 февраля 2015 года в газете "Қостанай таңы"):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18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