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fb36" w14:textId="c2ef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февраля 2016 года № 77. Зарегистрировано Департаментом юстиции Костанайской области 25 марта 2016 года № 6234.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предусмотренным пунктом </w:t>
      </w:r>
      <w:r>
        <w:rPr>
          <w:rFonts w:ascii="Times New Roman"/>
          <w:b w:val="false"/>
          <w:i w:val="false"/>
          <w:color w:val="000000"/>
          <w:sz w:val="28"/>
        </w:rPr>
        <w:t>10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приказом Министра образования и науки Республики Казахстан от 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12449) (далее – Стандарт).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5 (пять) минут.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форме, 5 (пять) минут.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6 (шесть) рабочих дней.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в процессе оказания государственной услуги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передает руководителю услугодателя, 5 (пять) минут.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 услугодатель выдает расписку об отказе в приеме документов в произвольной форме, 5 (пять) минут.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5 (пять) минут;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5 (пять) минут;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6 (шесть) рабочих дней;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2 (два) часа;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5 (пять) минут.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 "Правительство для граждан",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расписку о приеме соответствующего пакета документов, 5 (пять) минут;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оказания государственной услуги в Государственную корпорацию, не позднее чем за сутки до истечения срока оказания государственной услуги: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2 (два) рабочих дня;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6 (шесть) рабочих дней;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его представителя по нотариально удостоверенной доверенности), выдает результат оказания государственной услуги услугополучателю, 5 (пять) минут.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"Прием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для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на присвоение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(подтверждение)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педагогическим работникам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приравненным к ним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реализующих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обучения,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среднего,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