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d577" w14:textId="040d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27 октября 2014 года № 528 "Об утверждении Положения о государственном учреждении "Управление образования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марта 2016 года № 102. Зарегистрировано Департаментом юстиции Костанайской области 29 марта 2016 года № 6251. Утратило силу постановлением акимата Костанайской области от 7 ноября 2016 года № 502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27 октября 2014 года № 528 "Об утверждении Положения о государственном учреждении "Управление образования акимата Костанайской области" (зарегистрировано в Реестре государственной регистрации нормативных правовых актов под номером 5178, опубликовано 9 декабря 2014 года в газете "Қостанай таңы")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акимата Костанайской области",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тринадцать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"реализует в пределах своей компетенции государственную политику в области государственно-частного партнерства.".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