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04da" w14:textId="2b1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районам, городу Аркалык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февраля 2016 года № 90. Зарегистрировано Департаментом юстиции Костанайской области 31 марта 2016 года № 6254. Утратило силу постановлением акимата Костанайской области от 31 августа 2016 года №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31.08.2016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2016 года семян первой репродукции и гибридов первого поколения по районам, городу Аркалык и в разрезе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районам, городу Аркалык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киллограмм/гектар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47"/>
        <w:gridCol w:w="1488"/>
        <w:gridCol w:w="1769"/>
        <w:gridCol w:w="1488"/>
        <w:gridCol w:w="1488"/>
        <w:gridCol w:w="1488"/>
        <w:gridCol w:w="1770"/>
        <w:gridCol w:w="1490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1124"/>
        <w:gridCol w:w="1124"/>
        <w:gridCol w:w="1548"/>
        <w:gridCol w:w="1336"/>
        <w:gridCol w:w="1124"/>
        <w:gridCol w:w="1337"/>
        <w:gridCol w:w="133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