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e128" w14:textId="9e6e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удобрений и норм субсидий на 1 тонну (килограмм, литр) удобрений, приобретенных у продавца удобрений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24 марта 2016 года № 128. Зарегистрировано Департаментом юстиции Костанайской области 11 апреля 2016 года № 6271. Утратило силу постановлением акимата Костанайской области от 23 сентября 2016 года № 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Костанайской области от 23.09.2016 </w:t>
      </w:r>
      <w:r>
        <w:rPr>
          <w:rFonts w:ascii="Times New Roman"/>
          <w:b w:val="false"/>
          <w:i w:val="false"/>
          <w:color w:val="ff0000"/>
          <w:sz w:val="28"/>
        </w:rPr>
        <w:t>№ 444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виды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удобрений и нормы субсидий на 1 тонну (килограмм, литр) удобрений, приобретенных у продавца удобрений.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(килограмм, литр) удобрений, приобренных у продавца удобрений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8773"/>
        <w:gridCol w:w="312"/>
        <w:gridCol w:w="913"/>
        <w:gridCol w:w="1631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 на одну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отечественного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"Суперфосфат" марки "Б" (P-15%:К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(К2О5-42%, KCL-65%)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очищенный (К2О5-50%)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микроэлементсодержащие питательные "Микробиоудобрения "МЭРС"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(Р2О5-17%)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азот-содержаший "Супрефос-NS" (N-12%-P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-24%)+(Ca, Mg,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Удобрения иностранного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(N-46,2%)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(N-15:Р-15:К-15)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(N-16:Р-16:К-16)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марки 15:15:15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Азотно-фосфорно-калийное марки А 10:26:26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Текамин Райз (Tecamin Raiz)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Текамин Макс (Tecamin Max)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Микс (Technokel Amino Mix)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бор (Technokel Amino B)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кальций (Technokel Amino Ca)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Текнокель Амино Марганец (Technokel Amino Mn)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Контролфит РК (Controlphyt PK)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Нитрат кальция концентрированный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сернокислый 7-водный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Магний азотнокислый 6-водный (магниевая селитра)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13-40-13 +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19-19-19 +2MgO +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Новалон 3-07-37 +2MgO + 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