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7e6e4" w14:textId="447e6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24 марта 2016 года № 124. Зарегистрировано Департаментом юстиции Костанайской области 25 апреля 2016 года № 6298. Утратило силу постановлением акимата Костанайской области от 8 января 2020 года № 2</w:t>
      </w:r>
    </w:p>
    <w:p>
      <w:pPr>
        <w:spacing w:after="0"/>
        <w:ind w:left="0"/>
        <w:jc w:val="both"/>
      </w:pPr>
      <w:bookmarkStart w:name="z17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Костанайской области от 08.01.2020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регламент государственной услуги "Субсидирование по возмещению части расходов, понесенных субъектом агропромышленного комплекса при инвестиционных вложениях"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регламент государственной услуги "Субсидирование в рамках гарантирования и страхования займов субъектов агропромышленного комплекса"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регламент государственной услуги "Аккредитация заготовительных организаций в сфере агропромышленного комплекса"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регламент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по возмещению части расходов, понесенных субъектом агропромышленного комплекса при инвестиционных вложениях"</w:t>
      </w:r>
    </w:p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по возмещению части расходов, понесенных субъектом агропромышленного комплекса при инвестиционных вложениях" (далее – государственная услуга) оказывается местным исполнительным органом области (государственным учреждением "Управление сельского хозяйства акимата Костанайской области") (далее - услугодатель)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заявки и выдача результата оказания государственной услуги осуществляется акционерным обществом "Казагромаркетинг" (далее – оператор).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выписка из протокола заседания комиссии под председательством заместителя акима области по вопросам инвестиционного субсидирования с подписью секретаря комиссии и заверенная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 – бумажная.</w:t>
      </w:r>
    </w:p>
    <w:bookmarkEnd w:id="2"/>
    <w:bookmarkStart w:name="z3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"/>
    <w:bookmarkStart w:name="z3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заявка услугополучателя и документы (далее – пакет документов),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по возмещению части расходов, понесенных субъектом агропромышленного комплекса при инвестиционных вложениях",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 ноября 2015 года № 9-3/999 "Об утверждении стандарта государственной услуги "Субсидирование по возмещению части расходов, понесенных субъектом агропромышленного комплекса при инвестиционных вложениях" (зарегистрировано в Реестре государственной регистрации нормативных правовых актов за № 12520, опубликовано 14 января 2016 года в информационно – 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 и длительность их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 – осуществляет прием и регистрацию пакета документов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прием и регистрация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- определяет ответственного исполнителя услугодателя, налагает соответствующую визу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- проверяет полноту пакета документов, подготавливает проект результата оказания государственной услуги – 40 (сорок)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- подписывает результат оказания государственной услуги - 30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подписанный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услугодателя - передает результат оказания государственной услуги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переданный результат оказания государственной услуги.</w:t>
      </w:r>
    </w:p>
    <w:bookmarkEnd w:id="4"/>
    <w:bookmarkStart w:name="z4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"/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 – осуществляет прием и регистрацию пакета документов, передает руководителю услугодателя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- определяет ответственного исполнителя услугодателя, налагает соответствующую визу и передает ответственному исполнителю услугодателя–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- проверяет полноту пакета документов, подготавливает проект результата оказания государственной услуги, передает руководителю услугодателя – 40 (сорок)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- подписывает результат оказания государственной услуги и передает ответственному исполнителю услугодателя - 30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услугодателя - передает результат оказания государственной услуги – 30 (тридцать) минут.</w:t>
      </w:r>
    </w:p>
    <w:bookmarkEnd w:id="6"/>
    <w:bookmarkStart w:name="z5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"/>
    <w:bookmarkStart w:name="z5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к иным услугодателям, длительность обработки заявки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для получения государственной услуги обращается к оператору;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оператор – проверяет правильность заполнения заявки и полноту предоставленного пакета документов –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оператор – регистрирует пакет документов и направляет его услугодателю – 10 (десять)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услугодатель - рассматривает пакет документов и направляет результат оказания государственной услуги оператору – 40 (сорок)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оператор - выдает результат оказания государственной услуги услугополучателю - 30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Государственная услуга через Департамент "Центр обслуживания населения" филиала некоммерческого акционерного общества "Государственная корпорация "Правительство для граждан" по Костанайской области и веб-портал "электронного правительства" не оказывается.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возмещению части расходов,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понесенных субъектом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вложениях"</w:t>
            </w:r>
          </w:p>
        </w:tc>
      </w:tr>
    </w:tbl>
    <w:bookmarkStart w:name="z6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по возмещению части расходов, понесенных субъектом агропромышленного комплекса при инвестиционных вложениях"</w:t>
      </w:r>
    </w:p>
    <w:bookmarkEnd w:id="9"/>
    <w:bookmarkStart w:name="z6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290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6350000" cy="166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</w:t>
            </w:r>
          </w:p>
        </w:tc>
      </w:tr>
    </w:tbl>
    <w:bookmarkStart w:name="z6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в рамках гарантирования и страхования займов субъектов агропромышленного комплекса"</w:t>
      </w:r>
    </w:p>
    <w:bookmarkEnd w:id="12"/>
    <w:bookmarkStart w:name="z6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"/>
    <w:bookmarkStart w:name="z7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в рамках гарантирования и страхования займов субъектов агропромышленного комплекса" (далее – государственная услуга) оказывается местным исполнительным органом области (государственным учреждением "Управление сельского хозяйства акимата Костанайской области")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осуществляется акционерным обществом "Казагромаркетинг" (далее – оператор).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выписка из протокола заседания комиссии под председательством заместителя акима области по вопросам субсидирования в рамках гарантирования и страхования займов субъектов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перечисление средств субсидий на счет гаранта/страховой организации (в случае одобрения).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 - бумажная.</w:t>
      </w:r>
    </w:p>
    <w:bookmarkEnd w:id="14"/>
    <w:bookmarkStart w:name="z7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7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услугополучателя и документы (далее – пакет документов),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в рамках гарантирования и страхования займов субъектов агропромышленного комплекса",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23 ноября 2015 года № 9-1/1018 "Об утверждении стандарта государственной услуги "Субсидирование в рамках гарантирования и страхования займов субъектов агропромышленного комплекса" (зарегистрировано в Реестре государственной регистрации нормативных правовых актов за № 12523, опубликовано 11 января 2016 года в информационно – 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 и длительность их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 – осуществляет прием и регистрацию пакета документов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прием и регистрация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- определяет ответственного исполнителя услугодателя, налагает соответствующую визу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- проверяет полноту пакета документов, подготавливает проект результата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 об одобрении/неодобрении заявок – 8 (восемь)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положительном решении, перечисление субсидий – 36 (тридцать шесть)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проект результата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– подписывает результат оказания государственной услуги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подписанный результат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услугодателя – передает результат оказания государственной услуги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переданный результат оказания государственных услуг.</w:t>
      </w:r>
    </w:p>
    <w:bookmarkEnd w:id="16"/>
    <w:bookmarkStart w:name="z9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7"/>
    <w:bookmarkStart w:name="z9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 – осуществляет прием и регистрацию пакета документов, передает руководителю услугодателя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- определяет ответственного исполнителя услугодателя, налагает соответствующую визу и передает ответственному исполнителю услугодателя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- проверяет полноту пакета документов, подготавливает проект результата оказания государственной услуги, передает руководителю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 об одобрении/неодобрении заявок – 8 (восемь)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положительном решении, перечисление субсидий – 36 (тридцать шесть)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– подписывает результат оказания государственной услуги и передает ответственному исполнителю услугодателя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услугодателя – передает результат оказания государственной услуги – 30 (тридцать) минут.</w:t>
      </w:r>
    </w:p>
    <w:bookmarkEnd w:id="18"/>
    <w:bookmarkStart w:name="z10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9"/>
    <w:bookmarkStart w:name="z10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к иным услугодателям, длительность обработки заявления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для получения государственной услуги обращается к оператору;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оператор – проверяет правильность заполнения заявления и полноту представленного пакета документов –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оператор - регистрирует пакет документов и направляет его услугодателю – 10 (десять)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услугодатель - рассматривает пакет документов и направляет результат оказания государственной услуги оператору: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 об одобрении/неодобрении заявок – 8 (восемь)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положительном решении, перечисление субсидий – 36 (тридцать шесть)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оператор - выдает результат оказания государственной услуги услугополучателю - 30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Государственная услуга через Департамент "Центр обслуживания населения" филиала некоммерческого акционерного общества "Государственная корпорация "Правительство для граждан" по Костанайской области и веб-портал "электронного правительства" не оказывается.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гарантирования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 займов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комплекса"</w:t>
            </w:r>
          </w:p>
        </w:tc>
      </w:tr>
    </w:tbl>
    <w:bookmarkStart w:name="z11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в рамках гарантирования и страхования займов субъектов агропромышленного комплекса"</w:t>
      </w:r>
    </w:p>
    <w:bookmarkEnd w:id="21"/>
    <w:bookmarkStart w:name="z11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6350000" cy="166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</w:t>
            </w:r>
          </w:p>
        </w:tc>
      </w:tr>
    </w:tbl>
    <w:bookmarkStart w:name="z12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"Аккредитация заготовительных организаций в сфере агропромышленного комплекса"</w:t>
      </w:r>
    </w:p>
    <w:bookmarkEnd w:id="24"/>
    <w:bookmarkStart w:name="z12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5"/>
    <w:bookmarkStart w:name="z12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"Аккредитация заготовительных организаций в сфере агропромышленного комплекса" (далее – государственная услуга) оказывается местным исполнительным органом области (государственным учреждением "Управление сельского хозяйства акимата Костанайской области")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на оказание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включение в перечень заготовительных организаций в сфере агропромышленного комплекса и его размещение на интернет – ресурсе местных исполнительных органов (акиматов) областей.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 – размещение перечня заготовительных организаций в сфере агропромышленного комплекса на интернет – ресурсе услугодателя.</w:t>
      </w:r>
    </w:p>
    <w:bookmarkEnd w:id="26"/>
    <w:bookmarkStart w:name="z1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7"/>
    <w:bookmarkStart w:name="z1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при обращении услугополучателя является принятие услугодателем заявления услугополучателя по форме согласно приложению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"Аккредитация заготовительных организаций в сфере агропромышленного комплекса",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 ноября 2015 года № 9-3/1001 "Об утверждении стандарта государственной услуги "Аккредитация заготовительных организаций в сфере агропромышленного комплекса" (зарегистрировано в Реестре государственной регистрации нормативных правовых актов за № 12439, опубликовано 11 января 2016 года в информационно – 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 и длительность их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 - осуществляет прием и регистрацию заявления - 30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прием и регистрация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- определяет ответственного исполнителя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услугодателя, налагает соответствующую визу - 30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- рассматривает заявление и подготавливает результат оказания государственной услуги - в течение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 (двух)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результат оказания государственной услуги.</w:t>
      </w:r>
    </w:p>
    <w:bookmarkEnd w:id="28"/>
    <w:bookmarkStart w:name="z1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9"/>
    <w:bookmarkStart w:name="z1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 - осуществляет прием и регистрацию заявления, передает руководителю услугодателя - 30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- определяет ответственного исполнителя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услугодателя, налагает соответствующую визу и передает ответственному исполнителю услугодателя - 30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- рассматривает заявление и подготавливает результат оказания государственной услуги - в течение 2 (двух) рабочих дней.</w:t>
      </w:r>
    </w:p>
    <w:bookmarkEnd w:id="30"/>
    <w:bookmarkStart w:name="z15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1"/>
    <w:bookmarkStart w:name="z1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Департамент "Центр обслуживания населения" филиала некоммерческого акционерного общества "Государственная корпорация "Правительство для граждан" по Костанайской области и веб-портал "электронного правительства"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"Аккредитация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заготовительных организаций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комплекса"</w:t>
            </w:r>
          </w:p>
        </w:tc>
      </w:tr>
    </w:tbl>
    <w:bookmarkStart w:name="z15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"Аккредитация заготовительных организаций в сфере агропромышленного комплекса"</w:t>
      </w:r>
    </w:p>
    <w:bookmarkEnd w:id="33"/>
    <w:bookmarkStart w:name="z1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105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6350000" cy="167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</w:t>
            </w:r>
          </w:p>
        </w:tc>
      </w:tr>
    </w:tbl>
    <w:bookmarkStart w:name="z15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</w:t>
      </w:r>
    </w:p>
    <w:bookmarkEnd w:id="36"/>
    <w:bookmarkStart w:name="z16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7"/>
    <w:bookmarkStart w:name="z1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(далее – государственная услуга) оказывается местным исполнительным органом области (государственным учреждением "Управление сельского хозяйства акимата Костанайской области")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заявки и выдача результата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решение о выплате субсидий оформляется приказом руководителя управления или лица, его замещающего.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 – бумажная.</w:t>
      </w:r>
    </w:p>
    <w:bookmarkEnd w:id="38"/>
    <w:bookmarkStart w:name="z16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9"/>
    <w:bookmarkStart w:name="z16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при обращении услугополучателя является прием услугодателем заявки и документов (далее – пакет документов),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 ноября 2015 года № 9-3/1000 "Об утверждении стандарта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(зарегистрировано в Реестре государственной регистрации нормативных правовых актов за № 12437, опубликовано 11 января 2016 года в информационно – 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 и длительность их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 - осуществляет прием и регистрацию пакета документов - 30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прием и регистрация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- определяет ответственного исполнителя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услугодателя, налагает соответствующую визу - 30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- проверяет полноту пакета документов, подготавливает проект результат оказания государственной услуги - 8 (восемь)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результат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- подписывает результат оказания государственных услуг - 30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подписанный результат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- выдает результат оказания государственной услуги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выданный результат оказания государственной услуги.</w:t>
      </w:r>
    </w:p>
    <w:bookmarkEnd w:id="40"/>
    <w:bookmarkStart w:name="z18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1"/>
    <w:bookmarkStart w:name="z18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 - осуществляет прием и регистрацию пакета документов, передает руководителю услугодателя - 30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- определяет ответственного исполнителя услугодателя, налагает соответствующую визу и передает ответственному исполнителю услугодателя - 30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- проверяет полноту пакета документов, подготавливает проект результат оказания государственной услуги, передает руководителю услугодателя - 8 (восемь)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- подписывает результат оказания государственных услуг и передает в канцелярию услугодателя - 30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канцелярия услугодателя - выдает результат оказания государственной услуги – 30 (тридцать) минут.</w:t>
      </w:r>
    </w:p>
    <w:bookmarkEnd w:id="42"/>
    <w:bookmarkStart w:name="z19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3"/>
    <w:bookmarkStart w:name="z19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Департамент "Центр обслуживания населения" филиала некоммерческого акционерного общества "Государственная корпорация "Правительство для граждан" по Костанайской области и веб-портал "электронного правительства"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заготовительным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суммы налога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добавленную 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уплаченного в бюджет,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 исчисленного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добавленную стоимость"</w:t>
            </w:r>
          </w:p>
        </w:tc>
      </w:tr>
    </w:tbl>
    <w:bookmarkStart w:name="z19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</w:t>
      </w:r>
    </w:p>
    <w:bookmarkEnd w:id="45"/>
    <w:bookmarkStart w:name="z19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6200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6350000" cy="166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