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e98e" w14:textId="c03e9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11 декабря 2015 года № 467 "Об областном бюджете Костанайской области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27 мая 2016 года № 13. Зарегистрировано Департаментом юстиции Костанайской области 1 июня 2016 года № 6413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Костанайский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11 декабря 2015 года № 467 "Об областном бюджете Костанайской области на 2016-2018 годы" (зарегистрировано в Реестре государственной регистрации нормативных правовых актов № 6061, опубликовано 26 декабря 2015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Костанайской области на 2016-2018 годы согласно приложениям 1 и 2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153400676,8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–6023228,0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557996,0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–9780,0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–146809672,8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–153755493,2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4910004,6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5983418,0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–1073413,4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150000,0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150000,0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-5414821,0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5414821,0 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Джаманбалин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</w:p>
          <w:bookmarkEnd w:id="3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Е. 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 мая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мая 2016 года № 13</w:t>
            </w:r>
          </w:p>
          <w:bookmarkEnd w:id="5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2015 года № 467</w:t>
            </w:r>
          </w:p>
          <w:bookmarkEnd w:id="6"/>
        </w:tc>
      </w:tr>
    </w:tbl>
    <w:bookmarkStart w:name="z3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Костанайской области на 2016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835"/>
        <w:gridCol w:w="538"/>
        <w:gridCol w:w="836"/>
        <w:gridCol w:w="6179"/>
        <w:gridCol w:w="33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 май уточн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153400676,8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6023228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146809672,8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23784618,8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951"/>
        <w:gridCol w:w="951"/>
        <w:gridCol w:w="6172"/>
        <w:gridCol w:w="282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153755493,2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1717654,4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56166,1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975715,3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131943,2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228065,8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 и государственно-частного партнерства, в том числе концессии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57825,1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территориального органа и подведомственных 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33334,6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6234608,1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6203770,1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5632077,7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учений по действиям при угрозе и возникновении кризисной ситуации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15923260,4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3954536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2008344,2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1427272,6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581071,6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585027,8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7513667,4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290805,4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7222862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143777,1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304568,6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44306,4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465746,7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30658654,3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1524279,4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898534,2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143135,2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77147,4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10964563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4531544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15650038,8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14202016,8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928021,2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1591751,9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1591350,7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фельдшерско-акушерских пунктов, расположенных в сельских населенных пунктах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3958101,5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3166759,7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2109549,1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683583,7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959573,8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291493,2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1041471,2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15739,4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551057,8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441300,7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156806,1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введение стандартов оказания специальных социальных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7524346,3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3432400,4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3227737,4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3063411,4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4091945,9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1560102,8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2531843,1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6815421,5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1283697,3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4329661,8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3505638,4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332096,1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43668,1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218623,2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96146,1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1844171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24963411,1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23753815,2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23643035,1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3445883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затрат перерабатывающих предприятий на закуп сельскохозяйственной продукции для производства продуктов ее глубокой переработки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813812,1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96980,1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54857,1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контролю за использованием и охраной земель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контроля за использованием и охраной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44550,1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258565,3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9849625,7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7781384,9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7781384,9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1320131,9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3887326,7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2242000,4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331925,9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2068240,8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1860662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23806786,8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4444930,2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2000189,2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19361856,6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19135700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11778198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компенсации потерь местных бюджетов и экономической стабильности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5975374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20059524,8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156489,9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4910004,6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5983418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4054219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моногородах, малых городах и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2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-5 414 821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5 414 821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27 мая 2016 года № 13</w:t>
            </w:r>
          </w:p>
          <w:bookmarkEnd w:id="42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декабря 2015 года № 467</w:t>
            </w:r>
          </w:p>
          <w:bookmarkEnd w:id="428"/>
        </w:tc>
      </w:tr>
    </w:tbl>
    <w:bookmarkStart w:name="z456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Областной бюджет Костанайской области на 2017 год</w:t>
      </w:r>
    </w:p>
    <w:bookmarkEnd w:id="4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"/>
        <w:gridCol w:w="835"/>
        <w:gridCol w:w="538"/>
        <w:gridCol w:w="835"/>
        <w:gridCol w:w="6178"/>
        <w:gridCol w:w="33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95 872 504,0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7 034 799,0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7 033 565,0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283 088,0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91 238,0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88 544 152,0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22 789 817,0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22 789 817,0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65 754 335,0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65 754 335,0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91"/>
        <w:gridCol w:w="1074"/>
        <w:gridCol w:w="1074"/>
        <w:gridCol w:w="5374"/>
        <w:gridCol w:w="3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95 872 504,0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805 645,0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713 922,0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177 438,0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государственных закупок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116 118,0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6 279 967,3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6 279 967,3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6 279 967,3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6 103 617,0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9 368 864,0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2 284 512,0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1 228 071,0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5 677 391,0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894 722,0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124 406,0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областных государственных учреждениях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областных государственных учреждений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355 263,0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10 186 619,0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0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5 412 143,0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4 832 995,0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226 264,0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231 934,0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8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1 966 214,0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760 589,0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964 628,0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982 165,0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4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448 625,0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130 308,0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98 888,0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2 832 086,0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5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842 331,0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267 390,0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892 704,0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335 115,0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199 594,0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миграционных мероприятий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инспекции труда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10 191 237,5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5 279 867,5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2 692 676,5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2 692 676,5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городов и сельских населенных пунктов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2 039 719,0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4 911 370,0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4 526 274,0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2 118 747,0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1 281 560,0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4 187 159,0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1 040 075,0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226 964,0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2 057 927,0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1 831 235,0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863 431,0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284 558,0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0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100 811,0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молодежной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19 913 345,0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6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18 977 563,0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7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18 907 183,0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семеноводства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0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 по доставке воды сельскохозяйственным товаропроизводителям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1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5 550 202,0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4 583 880,0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4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сортовых и посевных качеств семенного и посадочного материала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5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удобрений (за исключением органических)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4 363 620,0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развития племенного животноводства, повышение продуктивности и качества продукции животноводства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3 789 200,0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9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=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711 225,0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6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0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1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47 448,0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4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5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ветеринарии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8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2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5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7 408 167,0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6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7 198 854,0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7 198 854,0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1 807 955,0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1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2 059 256,0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2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4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6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1 900 576,2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7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1 002 780,2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2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144 419,0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675 506,2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131 259,0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5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 на новые инициативы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544 247,2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6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1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4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7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5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8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финансов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21 460 194,0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2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индустриально-инновационного развития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7"/>
        </w:tc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6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9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0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1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2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3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4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5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-243 641,0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6"/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