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92407" w14:textId="6f924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14 октября 2015 года № 433 "Об утверждении регламента государственной услуги "Выдача документов о прохождении подготовки, повышении квалификации и переподготовке кадров отрасли здравоохранения"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 мая 2016 года № 213. Зарегистрировано Департаментом юстиции Костанайской области 2 июня 2016 года № 6419. Утратило силу постановлением акимата Костанайской области от 20 января 2020 года № 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20.01.2020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от 14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"Выдача документов о прохождении подготовки, повышении квалификации и переподготовке кадров отрасли здравоохранения" (зарегистрировано в Реестре государственной регистрации нормативных правовых актов под № 5979, опубликовано 13 ноября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документов о прохождении подготовки, повышении квалификации и переподготовке кадров отрасли здравоохранения", утвержденном вышеуказанным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Государственная услуга через Департамент "Центр обслуживания населения" – филиал некоммерческого акционерного общества "Государственная корпорация "Правительство для граждан" по Костанайской области и веб-портал "электронного правительства" не оказывается.".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курирующего заместителя акима области.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  <w:bookmarkEnd w:id="8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Мухамбетов</w:t>
            </w:r>
          </w:p>
          <w:bookmarkEnd w:id="9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