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7c51" w14:textId="b007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2016 года № 219. Зарегистрировано Департаментом юстиции Костанайской области 6 июня 2016 года № 6421.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11.07.2019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 исполнительным органом области (государственное учреждение "Управление сельского хозяйства и земельных отношений акимата Костанайской области") (далее – услугодатель).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12933)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заполнения полей электронной заявки и прикрепление пакета документов;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электронной заявки для оказания электронной государственной услуги посредством ЭЦП;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сроке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"личный кабинет" услугополучателя на Портале;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