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7e0c" w14:textId="0407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мая 2016 года № 206. Зарегистрировано Департаментом юстиции Костанайской области 6 июня 2016 года № 6424.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и приказом Министра культуры и спорта Республики Казахстан от 28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Министра культуры и спорта Республики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"Аккредитация местных спортивных федераций",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"Присвоение статусов "специализированная" спортивным школам и "специализированное" отделениям спортивных школ"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жилища чемпионам и призерам Олимпийских, Паралимпийских и Сурдлимпийских игр"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31.10.2017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Костанайской области от 22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под № 6019, опубликовано 28 ноября 2015 года в газете "Қостанай таңы").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206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федераций"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местных спортивных федераций" (далее – государственная услуга) оказывается государственным учреждением "Управление физической культуры и спорта акимата Костанайской области" (далее –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 (зарегистрирован в Реестре государственной регистрации нормативных правовых актов под № 10095)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местных спортивных федераций",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под № 11276) (далее – Стандарт).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28.03.2017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 либо запроса в форме электронного документа, удостоверенного электронной цифровой подписью (далее – ЭЦП) услугополучателя (либо уполномоченного представителя).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28.03.2017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и передает пакет документов руководителю услугодателя - 20 (двадцать) минут.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прием пакета документов;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– 15 (пятнадцать) минут.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виза руководителя услугодателя;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передает руководителю услугодателя для подписания: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об аккредитации - 14 (четырнадцать) календарных дней;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свидетельства об аккредитации – 4 (четыре) календарных дня;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об аккредитации – 4 (четыре) календарных дня.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- 15 (пятнадцать) минут.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уполномоченному представителю по доверенности) результат оказания государственной услуги- 15 (пятнадцать) минут.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и передает пакет документов руководителю услугодателя – 20 (двадцать) минут;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 – 15 (пятнадцать) минут;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предоставляет его руководителю услугодателя для подписания: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об аккредитации - 14 (четырнадцать) календарных дней;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свидетельства об аккредитации – 4 (четыре) календарных дня;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об аккредитации – 4 (четыре) календарных дня.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- 15 (пятнадцать) минут;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его уполномоченному представителю по доверенности) результат оказания государственной услуги- 15 (пятнадцать) минут.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услуг через Портал: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дате получения государственной услуги в истории получения государственных услуг в "личном кабинете" услугополучателя;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местных спортивных федераций"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206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государственным учреждением "Управление физической культуры и спорта акимата Костанайской области" (далее – услугодатель).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под № 9675),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под № 11276) (далее – Стандарт).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28.03.2017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через структурные подразделения (работников) услугодателя не осуществляется.</w:t>
      </w:r>
    </w:p>
    <w:bookmarkEnd w:id="68"/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через структурные подразделения (работников) услугодателя не осуществляется.</w:t>
      </w:r>
    </w:p>
    <w:bookmarkEnd w:id="70"/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обращения в Государственную корпорацию, длительность обработки запроса услугодателя: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заявление и документы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заявление в Интегрированной информационной системе Государственной корпорации "Правительство для граждан" и выдает услугополучателю расписку о приеме пакета документов – 5 (пять) минут;</w:t>
      </w:r>
    </w:p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формирует пакет документов и направляет его услугодателю через курьерскую или иную уполномоченную на это связь – 1 (один) календарный день;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 результат оказания государственной услуги и передает его в Государственную корпорацию – 29 (двадцать девять) календарных дней;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- 15 (пятнадцать) минут.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акимата Костанайской области от 28.03.2017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категории"</w:t>
            </w:r>
          </w:p>
        </w:tc>
      </w:tr>
    </w:tbl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206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соответствующими структурными подразделениями осуществляющими функции в области физической культуры и спорта местного исполнительного органа района, города областного значения (отделы физической культуры и спорта акиматов районов, городов областного значения) (далее –услугодатель) физическим лицам (далее – услугополучатель).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удостоверение о присвоении спортивного разряда, удостоверение о присвоении квалификационной категории,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под № 9675),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под № 11276) (далее – Стандарт).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28.03.2017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через структурные подразделения (работников) услугодателя не осуществляется.</w:t>
      </w:r>
    </w:p>
    <w:bookmarkEnd w:id="88"/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через структурные подразделения (работников) услугодателя не осуществляется.</w:t>
      </w:r>
    </w:p>
    <w:bookmarkEnd w:id="90"/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обращения в Государственную корпорацию, длительность обработки запроса услугодателя: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заявление и документы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заявление в Интегрированной информационной системе Государственной корпорации "Правительство для граждан" и выдает услугополучателю расписку о приеме пакета документов – 5 (пять) минут;</w:t>
      </w:r>
    </w:p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формирует пакет документов и направляет его услугодателю через курьерскую или иную уполномоченную на это связь – 1 (один) календарный день;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 результат оказания государственной услуги и передает его в Государственную корпорацию – 29 (двадцать девять) календарных дней;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- 15 (пятнадцать) минут.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акимата Костанайской области от 28.03.2017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спортсмен 2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bookmarkStart w:name="z12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4 в соответствии с постановлением акимата Костанайской области от 31.10.2017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государственным учреждением "Управление физической культуры и спорта акимата Костанайской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копия решения о присвоении статуса "специализированная" спортивным школам, "специализированное" отделениям спортивных школ,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статусов "специализированная" спортивным школам и "специализированное" отделениям спортивных школ",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под № 11276)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проверяет пакет документов, регистрирует и передает пакет документов руководителю услугодателя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передает руководителю услугодателя – 29 (двадцать девять)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и передает сотруднику канцелярии услугодателя –15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уполномоченному представителю по доверенности) результат оказания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проверяет пакет документов, регистрирует и передает пакет документов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передает руководителю услугодателя – 29 (двадцать девять)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его уполномоченному представителю по доверенности) результат оказания государственной услуги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веб-портал электронного правительства www.egov.kz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"Присвоение статусов</w:t>
      </w:r>
      <w:r>
        <w:br/>
      </w:r>
      <w:r>
        <w:rPr>
          <w:rFonts w:ascii="Times New Roman"/>
          <w:b/>
          <w:i w:val="false"/>
          <w:color w:val="000000"/>
        </w:rPr>
        <w:t>"специализированная" спортивным школам и "специализированное"</w:t>
      </w:r>
      <w:r>
        <w:br/>
      </w:r>
      <w:r>
        <w:rPr>
          <w:rFonts w:ascii="Times New Roman"/>
          <w:b/>
          <w:i w:val="false"/>
          <w:color w:val="000000"/>
        </w:rPr>
        <w:t>отделениям спортивных школ"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Паралимпийских и Сурдлимпийских игр"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5 в соответствии с постановлением акимата Костанайской области от 31.10.2017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– государственная услуга) оказывается местными исполнительными органами области, района, города областного значения в области физической культуры и спорта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жилища чемпионам и призерам Олимпийских, Паралимпийских и Сурдлимпийских игр",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под № 11276)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проверяет пакет документов, регистрирует и передает пакет документов руководителю услугодателя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по итогам рассмотрения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о предоставлении либо об отказе в предоставлении жилища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выдача жилища – не позднее 6 (шесть) месяцев со дня поступления целевых текущих трансфертов.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уполномоченному представителю по доверенности) результат оказания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 на первом этапе: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проверяет пакет документов, регистрирует и передает пакет документов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по итогам рассмотрения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о предоставлении либо об отказе в предоставлении жилища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выдача жилища – не позднее 6 (шесть) месяцев со дня поступления целевых текущих трансфертов.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его уполномоченному представителю по доверенности) результат оказания государственной услуги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и веб-портал электронного правительства www.egov.kz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справочниках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жилища чемпионам и призерам Олимпийских, Паралимпийских и Сурдлимпийских игр"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