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4bf" w14:textId="8ad0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мая 2016 года № 240. Зарегистрировано Департаментом юстиции Костанайской области 7 июня 2016 года № 6432.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16.01.2019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(далее – Стандарт) (зарегистрирован в Реестре государственной регистрации нормативных правовых актов под № 13610).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пакета документов и выдача результата оказания государственной услуги через структурные подразделения (работников) услугодателя не осуществляются.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пакета документов и выдача результата оказания государственной услуги через структурные подразделения (работников) услугодателя не осуществляются.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представленного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15 (пятнадцать) минут.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представления полного пакета документов,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 и выдает услугополучателю расписку о приеме соответствующих документов, 5 (пять) минут;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рабочий день;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 и направляет результат оказания государственной услуги в Государственную корпорацию: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несложных объектов – 9 (девять) рабочих дней;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технически и (или) технологически сложных объектов – 14 (четырнадцать) рабочих дней;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и согласования эскиза (эскизного проекта) при изменении внешнего облика (фасадов) существующего объекта – 14 (четырнадцать) рабочих дней;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4 (четыре) рабочих дня.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соответствующих пакетов документов, при предъявлении документа, удостоверяющего личность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доверенности), выдает результат оказания государственной услуги услугополучателю, 20 (двадцать) минут.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bookmarkEnd w:id="32"/>
    <w:bookmarkStart w:name="z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