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d194" w14:textId="a96d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19 июня 2015 года № 260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мая 2016 года № 210. Зарегистрировано Департаментом юстиции Костанайской области 9 июня 2016 года № 6443.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19 июня 2015 года № 260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под № 5768, опубликовано 26 августа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(5 минут).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и выдает услугополучателю расписку о приеме пакета документов (5 минут);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утверждает результат оказания государственной услуги и направляет в Государственную корпорацию, 1 (один) рабочий день;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(15 минут).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его услугодателю для дальнейшего хранения.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"Справочник бизнес-процессов оказания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к регламенту государственной услуги, утвержденному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(5 минут).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и выдает услугополучателю расписку о приеме пакета документов (5 минут);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подготавливает, подписывает и направляет результат оказания государственной услуги в Государственную корпорацию, 4 (четыре) рабочих дня;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(15 минут).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его услугодателю для дальнейшего хранения.";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"Справочник бизнес-процессов оказания государственной услуги "Утверждение землеустроительных проектов по формированию земельных участков" к регламенту государственной услуги, утвержденному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новой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 (5 минут).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и выдает услугополучателю расписку о приеме соответствующих документов (5 минут);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 (не более 1 дня);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подписывает и направляет копию результата оказания государственной услуги в Государственную корпорацию, 28 (двадцать восемь) календарных дней;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(15 минут).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его услугодателю для дальнейшего хранения.";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"Справочник бизнес-процессов оказания государственной услуги "Выдача решения на изменение целевого назначения земельного участка" к регламенту государственной услуги, утвержденному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новой редакции: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(5 минут).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и выдает услугополучателю расписку о приеме соответствующих документов (5 минут);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подготавливает, подписывает и направляет копию результата оказания государственной услуги в Государственную корпорацию, 9 (девять) рабочих дней;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(15 минут).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Государственная корпорация обеспечивает его хранение в течение одного месяца, после чего передает его услугодателю для дальнейшего хранения.";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"Справочник бизнес-процессов оказания государственной услуги "Выдача разрешения на использование земельного участка для изыскательских работ" к регламенту государственной услуги, утвержденному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решений на перевод орошаемой пашни в неорошаемые виды угодий",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, наименование государственной услуги на русском языке по всему тексту изложить в новой редакции: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решения на перевод орошаемой пашни в неорошаемые виды угодий";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на государственном языке не меняется;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новой редакции:</w:t>
      </w:r>
    </w:p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перевод сельскохозяйственных угодий из одного вида в другой",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, наименование государственной услуги на русском языке по всему тексту изложить в новой редакции: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перевод сельскохозяйственных угодий из одного вида в другой";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 государственном языке не меняется;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Регламенту.". 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Мухамбетов</w:t>
            </w:r>
          </w:p>
          <w:bookmarkEnd w:id="7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 мая 2016 года № 210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"Утверждение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кадастровой (оценочной)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стоимости конкретных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земельных участков,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продаваемых в частную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собственность государством"</w:t>
                  </w:r>
                </w:p>
              </w:tc>
            </w:tr>
          </w:tbl>
          <w:p/>
        </w:tc>
      </w:tr>
    </w:tbl>
    <w:bookmarkStart w:name="z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кадастровой (оценочной) 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продаваемых в частную собственность государством"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620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6200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 мая 2016 года № 210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"Утверждение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землеустроительных проектов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формированию земельных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участков"</w:t>
                  </w:r>
                </w:p>
              </w:tc>
            </w:tr>
          </w:tbl>
          <w:p/>
        </w:tc>
      </w:tr>
    </w:tbl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землеустроительных проектов по формированию земельных участков"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6200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 мая 2016 года № 210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"Выдача решения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изменение целевого назначения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земельного участка"</w:t>
                  </w:r>
                </w:p>
              </w:tc>
            </w:tr>
          </w:tbl>
          <w:p/>
        </w:tc>
      </w:tr>
    </w:tbl>
    <w:bookmarkStart w:name="z10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изменение целевого назначения земельного участка"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6200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 мая 2016 года № 210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"Выдача разрешения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использование земельного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участка для изыскательских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работ"</w:t>
                  </w:r>
                </w:p>
              </w:tc>
            </w:tr>
          </w:tbl>
          <w:p/>
        </w:tc>
      </w:tr>
    </w:tbl>
    <w:bookmarkStart w:name="z1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земельного участка для изыскательских работ"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6200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